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AEE" w:rsidRPr="003A6EC8" w:rsidRDefault="000F0AEE" w:rsidP="000F0AEE">
      <w:pPr>
        <w:spacing w:after="0" w:line="240" w:lineRule="auto"/>
        <w:jc w:val="right"/>
        <w:rPr>
          <w:rFonts w:ascii="Cambria" w:hAnsi="Cambria" w:cs="Times New Roman"/>
          <w:i/>
          <w:color w:val="000000"/>
          <w:sz w:val="16"/>
          <w:szCs w:val="16"/>
        </w:rPr>
      </w:pPr>
      <w:r w:rsidRPr="003A6EC8">
        <w:rPr>
          <w:rFonts w:ascii="Cambria" w:hAnsi="Cambria" w:cs="Times New Roman"/>
          <w:i/>
          <w:color w:val="000000"/>
          <w:sz w:val="16"/>
          <w:szCs w:val="16"/>
        </w:rPr>
        <w:t xml:space="preserve">Załącznik nr </w:t>
      </w:r>
      <w:r w:rsidR="009C61DB">
        <w:rPr>
          <w:rFonts w:ascii="Cambria" w:hAnsi="Cambria" w:cs="Times New Roman"/>
          <w:i/>
          <w:color w:val="000000"/>
          <w:sz w:val="16"/>
          <w:szCs w:val="16"/>
        </w:rPr>
        <w:t>5</w:t>
      </w:r>
    </w:p>
    <w:p w:rsidR="000F0AEE" w:rsidRPr="003A6EC8" w:rsidRDefault="000F0AEE" w:rsidP="000F0AEE">
      <w:pPr>
        <w:spacing w:after="0" w:line="240" w:lineRule="auto"/>
        <w:jc w:val="right"/>
        <w:rPr>
          <w:rFonts w:ascii="Cambria" w:hAnsi="Cambria" w:cs="Times New Roman"/>
          <w:color w:val="000000"/>
          <w:sz w:val="16"/>
          <w:szCs w:val="16"/>
        </w:rPr>
      </w:pPr>
      <w:r w:rsidRPr="003A6EC8">
        <w:rPr>
          <w:rFonts w:ascii="Cambria" w:hAnsi="Cambria" w:cs="Times New Roman"/>
          <w:i/>
          <w:color w:val="000000"/>
          <w:sz w:val="16"/>
          <w:szCs w:val="16"/>
        </w:rPr>
        <w:t>do Specyfikacji Warunków Zamówienia</w:t>
      </w:r>
    </w:p>
    <w:p w:rsidR="000F0AEE" w:rsidRPr="003A6EC8" w:rsidRDefault="000F0AEE" w:rsidP="000F0AEE">
      <w:pPr>
        <w:pStyle w:val="Tekstprzypisudolnego"/>
        <w:spacing w:line="276" w:lineRule="auto"/>
        <w:rPr>
          <w:rFonts w:ascii="Cambria" w:hAnsi="Cambria" w:cs="Times New Roman"/>
          <w:b/>
          <w:sz w:val="22"/>
          <w:szCs w:val="22"/>
        </w:rPr>
      </w:pPr>
    </w:p>
    <w:p w:rsidR="009C61DB" w:rsidRPr="008C7414" w:rsidRDefault="009C61DB" w:rsidP="009C61DB">
      <w:pPr>
        <w:pStyle w:val="Cytat"/>
        <w:pBdr>
          <w:bottom w:val="single" w:sz="4" w:space="0" w:color="auto"/>
        </w:pBdr>
        <w:shd w:val="clear" w:color="auto" w:fill="D9D9D9"/>
        <w:spacing w:before="120" w:after="0" w:line="240" w:lineRule="auto"/>
        <w:ind w:left="0"/>
        <w:rPr>
          <w:rFonts w:ascii="Cambria" w:hAnsi="Cambria" w:cs="Times New Roman"/>
          <w:smallCaps/>
          <w:sz w:val="28"/>
          <w:szCs w:val="32"/>
        </w:rPr>
      </w:pPr>
      <w:r w:rsidRPr="008C7414">
        <w:rPr>
          <w:rFonts w:ascii="Cambria" w:hAnsi="Cambria" w:cs="Times New Roman"/>
          <w:smallCaps/>
          <w:sz w:val="28"/>
          <w:szCs w:val="32"/>
        </w:rPr>
        <w:t xml:space="preserve">Oświadczenie o </w:t>
      </w:r>
      <w:r>
        <w:rPr>
          <w:rFonts w:ascii="Cambria" w:hAnsi="Cambria" w:cs="Times New Roman"/>
          <w:smallCaps/>
          <w:sz w:val="28"/>
          <w:szCs w:val="32"/>
        </w:rPr>
        <w:t>spełnianiu warunków udziału w postępowaniu</w:t>
      </w:r>
    </w:p>
    <w:p w:rsidR="009C1AD3" w:rsidRPr="003A6EC8" w:rsidRDefault="005F0FC1" w:rsidP="009C61DB">
      <w:pPr>
        <w:widowControl w:val="0"/>
        <w:spacing w:before="240" w:after="0" w:line="360" w:lineRule="auto"/>
        <w:jc w:val="center"/>
        <w:rPr>
          <w:rFonts w:ascii="Cambria" w:eastAsia="Times New Roman" w:hAnsi="Cambria" w:cs="Times New Roman"/>
          <w:b/>
          <w:color w:val="000000"/>
        </w:rPr>
      </w:pPr>
      <w:r w:rsidRPr="003A6EC8">
        <w:rPr>
          <w:rFonts w:ascii="Cambria" w:eastAsia="Times New Roman" w:hAnsi="Cambria" w:cs="Times New Roman"/>
          <w:b/>
          <w:color w:val="000000"/>
        </w:rPr>
        <w:t>Oświadczenie wykonawcy</w:t>
      </w:r>
      <w:r w:rsidR="009C61DB">
        <w:rPr>
          <w:rFonts w:ascii="Cambria" w:eastAsia="Times New Roman" w:hAnsi="Cambria" w:cs="Times New Roman"/>
          <w:b/>
          <w:color w:val="000000"/>
        </w:rPr>
        <w:t xml:space="preserve"> </w:t>
      </w:r>
      <w:r w:rsidRPr="003A6EC8">
        <w:rPr>
          <w:rFonts w:ascii="Cambria" w:eastAsia="Times New Roman" w:hAnsi="Cambria" w:cs="Times New Roman"/>
          <w:b/>
          <w:color w:val="000000"/>
        </w:rPr>
        <w:t xml:space="preserve">składane na podstawie art. 125 ust. 1 </w:t>
      </w:r>
      <w:r w:rsidR="009C61DB">
        <w:rPr>
          <w:rFonts w:ascii="Cambria" w:eastAsia="Times New Roman" w:hAnsi="Cambria" w:cs="Times New Roman"/>
          <w:b/>
          <w:color w:val="000000"/>
        </w:rPr>
        <w:t>Ustawy</w:t>
      </w:r>
    </w:p>
    <w:p w:rsidR="009C1AD3" w:rsidRPr="003A6EC8" w:rsidRDefault="00AE00AD" w:rsidP="00AE00AD">
      <w:pPr>
        <w:widowControl w:val="0"/>
        <w:spacing w:after="0" w:line="360" w:lineRule="auto"/>
        <w:jc w:val="center"/>
        <w:rPr>
          <w:rFonts w:ascii="Cambria" w:eastAsia="Times New Roman" w:hAnsi="Cambria" w:cs="Times New Roman"/>
          <w:b/>
          <w:color w:val="000000"/>
        </w:rPr>
      </w:pPr>
      <w:r w:rsidRPr="003A6EC8">
        <w:rPr>
          <w:rFonts w:ascii="Cambria" w:eastAsia="Times New Roman" w:hAnsi="Cambria" w:cs="Times New Roman"/>
          <w:b/>
          <w:color w:val="000000"/>
        </w:rPr>
        <w:t xml:space="preserve">dotyczące spełniania </w:t>
      </w:r>
      <w:r w:rsidR="009C61DB">
        <w:rPr>
          <w:rFonts w:ascii="Cambria" w:eastAsia="Times New Roman" w:hAnsi="Cambria" w:cs="Times New Roman"/>
          <w:b/>
          <w:color w:val="000000"/>
        </w:rPr>
        <w:t>warunków udziału w postępowaniu</w:t>
      </w:r>
    </w:p>
    <w:p w:rsidR="00AE00AD" w:rsidRPr="003A6EC8" w:rsidRDefault="00AE00AD" w:rsidP="00AE00AD">
      <w:pPr>
        <w:widowControl w:val="0"/>
        <w:spacing w:after="0" w:line="360" w:lineRule="auto"/>
        <w:jc w:val="center"/>
        <w:rPr>
          <w:rFonts w:ascii="Cambria" w:eastAsia="Times New Roman" w:hAnsi="Cambria" w:cs="Times New Roman"/>
          <w:b/>
          <w:color w:val="000000"/>
        </w:rPr>
      </w:pPr>
    </w:p>
    <w:tbl>
      <w:tblPr>
        <w:tblStyle w:val="Tabela-Siatka"/>
        <w:tblW w:w="0" w:type="auto"/>
        <w:tblInd w:w="3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C61DB" w:rsidTr="009E253A">
        <w:trPr>
          <w:trHeight w:val="510"/>
        </w:trPr>
        <w:tc>
          <w:tcPr>
            <w:tcW w:w="9212" w:type="dxa"/>
            <w:vAlign w:val="bottom"/>
          </w:tcPr>
          <w:p w:rsidR="009C61DB" w:rsidRDefault="009C61DB" w:rsidP="009E253A">
            <w:pPr>
              <w:spacing w:after="0" w:line="240" w:lineRule="auto"/>
              <w:jc w:val="lef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Wykonawca:</w:t>
            </w:r>
          </w:p>
        </w:tc>
      </w:tr>
      <w:tr w:rsidR="009C61DB" w:rsidTr="009E253A">
        <w:trPr>
          <w:trHeight w:val="510"/>
        </w:trPr>
        <w:tc>
          <w:tcPr>
            <w:tcW w:w="9212" w:type="dxa"/>
            <w:vAlign w:val="bottom"/>
          </w:tcPr>
          <w:p w:rsidR="009C61DB" w:rsidRDefault="009C61DB" w:rsidP="009E253A">
            <w:pPr>
              <w:spacing w:after="0" w:line="240" w:lineRule="auto"/>
              <w:jc w:val="lef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Reprezentowany przez: </w:t>
            </w:r>
          </w:p>
        </w:tc>
      </w:tr>
    </w:tbl>
    <w:p w:rsidR="009C61DB" w:rsidRDefault="009C61DB" w:rsidP="009C61DB">
      <w:pPr>
        <w:pStyle w:val="Bezodstpw"/>
        <w:ind w:left="0"/>
        <w:rPr>
          <w:rFonts w:ascii="Cambria" w:hAnsi="Cambria" w:cs="Times New Roman"/>
          <w:sz w:val="22"/>
          <w:szCs w:val="22"/>
        </w:rPr>
      </w:pPr>
    </w:p>
    <w:p w:rsidR="009C61DB" w:rsidRPr="009C61DB" w:rsidRDefault="009C61DB" w:rsidP="009C61DB">
      <w:pPr>
        <w:pStyle w:val="Bezodstpw"/>
        <w:ind w:left="0"/>
        <w:jc w:val="both"/>
        <w:rPr>
          <w:rFonts w:ascii="Cambria" w:hAnsi="Cambria" w:cs="Times New Roman"/>
          <w:sz w:val="22"/>
          <w:szCs w:val="22"/>
        </w:rPr>
      </w:pPr>
      <w:r w:rsidRPr="009C61DB">
        <w:rPr>
          <w:rFonts w:ascii="Cambria" w:hAnsi="Cambria" w:cs="Times New Roman"/>
          <w:sz w:val="22"/>
          <w:szCs w:val="22"/>
        </w:rPr>
        <w:t xml:space="preserve">Na potrzeby postępowania o udzielenie zamówienia publicznego pn.: </w:t>
      </w:r>
    </w:p>
    <w:p w:rsidR="009C61DB" w:rsidRPr="009C61DB" w:rsidRDefault="009C61DB" w:rsidP="009C61DB">
      <w:pPr>
        <w:jc w:val="center"/>
        <w:rPr>
          <w:rFonts w:ascii="Cambria" w:hAnsi="Cambria"/>
          <w:b/>
          <w:smallCaps/>
        </w:rPr>
      </w:pPr>
      <w:r w:rsidRPr="009C61DB">
        <w:rPr>
          <w:rFonts w:ascii="Cambria" w:hAnsi="Cambria"/>
          <w:b/>
          <w:smallCaps/>
        </w:rPr>
        <w:t>Budowa drogi gminnej nr 104343L Lubowierz – Dominiczyn o długości ~950 m od drogi powiatowej nr 1627L wraz z oświetleniem tych miejscowości</w:t>
      </w:r>
    </w:p>
    <w:p w:rsidR="007A516C" w:rsidRDefault="007A516C" w:rsidP="007A51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w zakresie:</w:t>
      </w:r>
    </w:p>
    <w:p w:rsidR="007A516C" w:rsidRDefault="007A516C" w:rsidP="007A51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Cs w:val="24"/>
        </w:rPr>
      </w:pPr>
    </w:p>
    <w:p w:rsidR="007A516C" w:rsidRPr="008D5026" w:rsidRDefault="007A516C" w:rsidP="007A516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/>
          <w:b/>
        </w:rPr>
      </w:pPr>
      <w:r w:rsidRPr="008D5026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9EA39" wp14:editId="089B63DA">
                <wp:simplePos x="0" y="0"/>
                <wp:positionH relativeFrom="column">
                  <wp:posOffset>46355</wp:posOffset>
                </wp:positionH>
                <wp:positionV relativeFrom="paragraph">
                  <wp:posOffset>99060</wp:posOffset>
                </wp:positionV>
                <wp:extent cx="157480" cy="170180"/>
                <wp:effectExtent l="0" t="0" r="13970" b="20320"/>
                <wp:wrapNone/>
                <wp:docPr id="15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3.65pt;margin-top:7.8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Hp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Jty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"/>
            </w:pict>
          </mc:Fallback>
        </mc:AlternateContent>
      </w:r>
      <w:r w:rsidRPr="008D5026">
        <w:rPr>
          <w:rFonts w:ascii="Cambria" w:hAnsi="Cambria"/>
          <w:szCs w:val="24"/>
        </w:rPr>
        <w:t xml:space="preserve">Części 1 zamówienia pn. </w:t>
      </w:r>
      <w:r w:rsidRPr="008D5026">
        <w:rPr>
          <w:rFonts w:ascii="Cambria" w:eastAsia="Times New Roman" w:hAnsi="Cambria" w:cs="ArialMT"/>
          <w:b/>
          <w:color w:val="000000"/>
          <w:lang w:eastAsia="pl-PL"/>
        </w:rPr>
        <w:t>„</w:t>
      </w:r>
      <w:r w:rsidRPr="008D5026">
        <w:rPr>
          <w:rFonts w:ascii="Cambria" w:hAnsi="Cambria"/>
          <w:b/>
        </w:rPr>
        <w:t>Budowa drogi gminnej nr 104343L Lubowierz – Dominiczyn (dz. nr 345, 334) o długości ~950 m od drogi powiatowej nr 1627L”</w:t>
      </w:r>
    </w:p>
    <w:p w:rsidR="007A516C" w:rsidRPr="008D5026" w:rsidRDefault="007A516C" w:rsidP="007A516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/>
          <w:b/>
        </w:rPr>
      </w:pPr>
    </w:p>
    <w:p w:rsidR="007A516C" w:rsidRPr="008D5026" w:rsidRDefault="007A516C" w:rsidP="007A516C">
      <w:pPr>
        <w:autoSpaceDE w:val="0"/>
        <w:autoSpaceDN w:val="0"/>
        <w:adjustRightInd w:val="0"/>
        <w:spacing w:line="240" w:lineRule="auto"/>
        <w:ind w:left="567"/>
        <w:jc w:val="both"/>
        <w:rPr>
          <w:rFonts w:ascii="Cambria" w:hAnsi="Cambria"/>
          <w:szCs w:val="24"/>
        </w:rPr>
      </w:pPr>
      <w:r w:rsidRPr="008D5026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525F30" wp14:editId="0F1A88BC">
                <wp:simplePos x="0" y="0"/>
                <wp:positionH relativeFrom="column">
                  <wp:posOffset>46355</wp:posOffset>
                </wp:positionH>
                <wp:positionV relativeFrom="paragraph">
                  <wp:posOffset>83185</wp:posOffset>
                </wp:positionV>
                <wp:extent cx="157480" cy="170180"/>
                <wp:effectExtent l="0" t="0" r="13970" b="2032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3.65pt;margin-top:6.55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"/>
            </w:pict>
          </mc:Fallback>
        </mc:AlternateContent>
      </w:r>
      <w:r w:rsidRPr="008D5026">
        <w:rPr>
          <w:rFonts w:ascii="Cambria" w:hAnsi="Cambria"/>
        </w:rPr>
        <w:t>Części 2 zamówienia pn.</w:t>
      </w:r>
      <w:r w:rsidRPr="008D5026">
        <w:rPr>
          <w:rFonts w:ascii="Cambria" w:hAnsi="Cambria"/>
          <w:b/>
        </w:rPr>
        <w:t xml:space="preserve"> </w:t>
      </w:r>
      <w:r w:rsidRPr="008D5026">
        <w:rPr>
          <w:rFonts w:ascii="Cambria" w:hAnsi="Cambria"/>
          <w:b/>
          <w:lang w:eastAsia="pl-PL"/>
        </w:rPr>
        <w:t>„Montaż słupów oświetleniowych wraz z energooszczędnymi oprawami ledowymi w gminie Stary Brus”</w:t>
      </w:r>
    </w:p>
    <w:p w:rsidR="009C61DB" w:rsidRPr="009C61DB" w:rsidRDefault="009C61DB" w:rsidP="009C61DB">
      <w:pPr>
        <w:spacing w:after="0"/>
        <w:jc w:val="both"/>
        <w:rPr>
          <w:rFonts w:ascii="Cambria" w:hAnsi="Cambria"/>
        </w:rPr>
      </w:pPr>
      <w:r w:rsidRPr="009C61DB">
        <w:rPr>
          <w:rFonts w:ascii="Cambria" w:hAnsi="Cambria"/>
        </w:rPr>
        <w:t>oświadczam, co następuje:</w:t>
      </w:r>
    </w:p>
    <w:p w:rsidR="009C1AD3" w:rsidRPr="003A6EC8" w:rsidRDefault="009C1AD3">
      <w:pPr>
        <w:widowControl w:val="0"/>
        <w:spacing w:after="0" w:line="36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9C1AD3" w:rsidRPr="003A6EC8" w:rsidRDefault="005F0FC1" w:rsidP="00AE00AD">
      <w:pPr>
        <w:widowControl w:val="0"/>
        <w:numPr>
          <w:ilvl w:val="0"/>
          <w:numId w:val="12"/>
        </w:numPr>
        <w:tabs>
          <w:tab w:val="left" w:pos="2340"/>
          <w:tab w:val="left" w:pos="2880"/>
        </w:tabs>
        <w:spacing w:after="0" w:line="360" w:lineRule="auto"/>
        <w:contextualSpacing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A6EC8">
        <w:rPr>
          <w:rFonts w:ascii="Cambria" w:eastAsia="Times New Roman" w:hAnsi="Cambria" w:cs="Times New Roman"/>
          <w:color w:val="000000"/>
          <w:lang w:eastAsia="pl-PL"/>
        </w:rPr>
        <w:t>Oświadczam, że spełniam warunki udziału w postępowaniu określone przez</w:t>
      </w:r>
      <w:r w:rsidRPr="003A6EC8">
        <w:rPr>
          <w:rFonts w:ascii="Cambria" w:eastAsia="Times New Roman" w:hAnsi="Cambria" w:cs="Times New Roman"/>
          <w:color w:val="000000"/>
          <w:lang w:val="en-US" w:eastAsia="pl-PL"/>
        </w:rPr>
        <w:t xml:space="preserve"> Z</w:t>
      </w:r>
      <w:r w:rsidRPr="003A6EC8">
        <w:rPr>
          <w:rFonts w:ascii="Cambria" w:eastAsia="Times New Roman" w:hAnsi="Cambria" w:cs="Times New Roman"/>
          <w:color w:val="000000"/>
          <w:lang w:eastAsia="pl-PL"/>
        </w:rPr>
        <w:t>amawiającego w</w:t>
      </w:r>
      <w:r w:rsidRPr="003A6EC8">
        <w:rPr>
          <w:rFonts w:ascii="Cambria" w:eastAsia="Times New Roman" w:hAnsi="Cambria" w:cs="Times New Roman"/>
          <w:color w:val="000000"/>
          <w:lang w:val="en-US" w:eastAsia="pl-PL"/>
        </w:rPr>
        <w:t xml:space="preserve"> </w:t>
      </w:r>
      <w:r w:rsidRPr="003A6EC8">
        <w:rPr>
          <w:rFonts w:ascii="Cambria" w:eastAsia="Times New Roman" w:hAnsi="Cambria" w:cs="Times New Roman"/>
          <w:color w:val="000000"/>
          <w:lang w:eastAsia="pl-PL"/>
        </w:rPr>
        <w:t xml:space="preserve">Specyfikacji Warunków Zamówienia. </w:t>
      </w:r>
    </w:p>
    <w:p w:rsidR="009C1AD3" w:rsidRPr="003A6EC8" w:rsidRDefault="005F0FC1" w:rsidP="00AE00AD">
      <w:pPr>
        <w:widowControl w:val="0"/>
        <w:numPr>
          <w:ilvl w:val="0"/>
          <w:numId w:val="12"/>
        </w:numPr>
        <w:spacing w:line="360" w:lineRule="auto"/>
        <w:jc w:val="both"/>
        <w:rPr>
          <w:rFonts w:ascii="Cambria" w:eastAsia="Times New Roman" w:hAnsi="Cambria" w:cs="Times New Roman"/>
          <w:color w:val="000000"/>
        </w:rPr>
      </w:pPr>
      <w:r w:rsidRPr="003A6EC8">
        <w:rPr>
          <w:rFonts w:ascii="Cambria" w:eastAsia="Times New Roman" w:hAnsi="Cambria" w:cs="Times New Roman"/>
          <w:color w:val="000000"/>
        </w:rPr>
        <w:t>Oświadczam, że wszystkie informacje podane w powyższy</w:t>
      </w:r>
      <w:r w:rsidR="00AE00AD" w:rsidRPr="003A6EC8">
        <w:rPr>
          <w:rFonts w:ascii="Cambria" w:eastAsia="Times New Roman" w:hAnsi="Cambria" w:cs="Times New Roman"/>
          <w:color w:val="000000"/>
        </w:rPr>
        <w:t>m</w:t>
      </w:r>
      <w:r w:rsidRPr="003A6EC8">
        <w:rPr>
          <w:rFonts w:ascii="Cambria" w:eastAsia="Times New Roman" w:hAnsi="Cambria" w:cs="Times New Roman"/>
          <w:color w:val="000000"/>
        </w:rPr>
        <w:t xml:space="preserve"> oświadczeni</w:t>
      </w:r>
      <w:r w:rsidR="00AE00AD" w:rsidRPr="003A6EC8">
        <w:rPr>
          <w:rFonts w:ascii="Cambria" w:eastAsia="Times New Roman" w:hAnsi="Cambria" w:cs="Times New Roman"/>
          <w:color w:val="000000"/>
        </w:rPr>
        <w:t>u</w:t>
      </w:r>
      <w:r w:rsidRPr="003A6EC8">
        <w:rPr>
          <w:rFonts w:ascii="Cambria" w:eastAsia="Times New Roman" w:hAnsi="Cambria" w:cs="Times New Roman"/>
          <w:color w:val="000000"/>
        </w:rPr>
        <w:t xml:space="preserve"> są aktualne </w:t>
      </w:r>
      <w:r w:rsidR="009C61DB">
        <w:rPr>
          <w:rFonts w:ascii="Cambria" w:eastAsia="Times New Roman" w:hAnsi="Cambria" w:cs="Times New Roman"/>
          <w:color w:val="000000"/>
        </w:rPr>
        <w:br/>
      </w:r>
      <w:r w:rsidRPr="003A6EC8">
        <w:rPr>
          <w:rFonts w:ascii="Cambria" w:eastAsia="Times New Roman" w:hAnsi="Cambria" w:cs="Times New Roman"/>
          <w:color w:val="000000"/>
        </w:rPr>
        <w:t>i zgodne z prawdą oraz zostały przedstawione z pełną świadomością konsekwencji wprowadzenia zamawiającego w błąd przy przedstawianiu informacji.</w:t>
      </w:r>
    </w:p>
    <w:p w:rsidR="009C1AD3" w:rsidRPr="003A6EC8" w:rsidRDefault="009C1AD3">
      <w:pPr>
        <w:rPr>
          <w:rFonts w:ascii="Cambria" w:hAnsi="Cambria"/>
        </w:rPr>
      </w:pPr>
    </w:p>
    <w:p w:rsidR="00AE00AD" w:rsidRPr="003A6EC8" w:rsidRDefault="00AE00AD">
      <w:pPr>
        <w:rPr>
          <w:rFonts w:ascii="Cambria" w:hAnsi="Cambria"/>
        </w:rPr>
      </w:pPr>
    </w:p>
    <w:p w:rsidR="009C61DB" w:rsidRPr="00723DBF" w:rsidRDefault="009C61DB" w:rsidP="009C61DB">
      <w:pPr>
        <w:spacing w:after="0"/>
        <w:ind w:firstLine="426"/>
        <w:jc w:val="both"/>
        <w:rPr>
          <w:rFonts w:ascii="Cambria" w:hAnsi="Cambria"/>
        </w:rPr>
      </w:pPr>
    </w:p>
    <w:p w:rsidR="009C61DB" w:rsidRPr="00723DBF" w:rsidRDefault="009C61DB" w:rsidP="009C61DB">
      <w:pPr>
        <w:spacing w:after="0"/>
        <w:rPr>
          <w:rFonts w:ascii="Cambria" w:hAnsi="Cambria"/>
        </w:rPr>
      </w:pPr>
      <w:bookmarkStart w:id="0" w:name="_GoBack"/>
      <w:bookmarkEnd w:id="0"/>
      <w:r>
        <w:rPr>
          <w:rFonts w:ascii="Cambria" w:hAnsi="Cambria"/>
        </w:rPr>
        <w:t>________________</w:t>
      </w:r>
      <w:r w:rsidRPr="00723DBF">
        <w:rPr>
          <w:rFonts w:ascii="Cambria" w:hAnsi="Cambria"/>
        </w:rPr>
        <w:t xml:space="preserve">, dnia </w:t>
      </w:r>
      <w:r>
        <w:rPr>
          <w:rFonts w:ascii="Cambria" w:hAnsi="Cambria"/>
        </w:rPr>
        <w:t>_________________</w:t>
      </w:r>
      <w:r w:rsidRPr="00723DBF">
        <w:rPr>
          <w:rFonts w:ascii="Cambria" w:hAnsi="Cambria"/>
        </w:rPr>
        <w:t xml:space="preserve"> r. , </w:t>
      </w:r>
      <w:r w:rsidRPr="00723DBF">
        <w:rPr>
          <w:rFonts w:ascii="Cambria" w:hAnsi="Cambria"/>
        </w:rPr>
        <w:tab/>
      </w:r>
      <w:r w:rsidRPr="00723DBF">
        <w:rPr>
          <w:rFonts w:ascii="Cambria" w:hAnsi="Cambria"/>
        </w:rPr>
        <w:tab/>
      </w:r>
    </w:p>
    <w:p w:rsidR="009C61DB" w:rsidRPr="008C7414" w:rsidRDefault="009C61DB" w:rsidP="009C61DB">
      <w:pPr>
        <w:spacing w:after="0"/>
        <w:jc w:val="both"/>
        <w:rPr>
          <w:rFonts w:ascii="Cambria" w:hAnsi="Cambria"/>
          <w:i/>
          <w:sz w:val="18"/>
        </w:rPr>
      </w:pPr>
      <w:r w:rsidRPr="008C7414">
        <w:rPr>
          <w:rFonts w:ascii="Cambria" w:hAnsi="Cambria"/>
          <w:i/>
          <w:sz w:val="18"/>
        </w:rPr>
        <w:t>(miejscowość)</w:t>
      </w:r>
      <w:r w:rsidRPr="008C7414">
        <w:rPr>
          <w:rFonts w:ascii="Cambria" w:hAnsi="Cambria"/>
          <w:i/>
          <w:sz w:val="18"/>
        </w:rPr>
        <w:tab/>
        <w:t xml:space="preserve">          </w:t>
      </w:r>
    </w:p>
    <w:p w:rsidR="00AE00AD" w:rsidRPr="003A6EC8" w:rsidRDefault="00AE00AD">
      <w:pPr>
        <w:rPr>
          <w:rFonts w:ascii="Cambria" w:hAnsi="Cambria"/>
        </w:rPr>
      </w:pPr>
    </w:p>
    <w:p w:rsidR="00187801" w:rsidRPr="003A6EC8" w:rsidRDefault="00187801" w:rsidP="00187801">
      <w:pPr>
        <w:spacing w:after="0"/>
        <w:jc w:val="both"/>
        <w:rPr>
          <w:rFonts w:ascii="Cambria" w:hAnsi="Cambria"/>
          <w:i/>
          <w:sz w:val="20"/>
          <w:szCs w:val="20"/>
        </w:rPr>
      </w:pPr>
    </w:p>
    <w:p w:rsidR="00187801" w:rsidRPr="003A6EC8" w:rsidRDefault="00187801" w:rsidP="00187801">
      <w:pPr>
        <w:spacing w:after="0"/>
        <w:jc w:val="both"/>
        <w:rPr>
          <w:rFonts w:ascii="Cambria" w:hAnsi="Cambria"/>
          <w:i/>
          <w:sz w:val="20"/>
          <w:szCs w:val="20"/>
        </w:rPr>
      </w:pPr>
    </w:p>
    <w:p w:rsidR="00187801" w:rsidRPr="003A6EC8" w:rsidRDefault="00187801" w:rsidP="00187801">
      <w:pPr>
        <w:spacing w:after="0"/>
        <w:jc w:val="both"/>
        <w:rPr>
          <w:rFonts w:ascii="Cambria" w:hAnsi="Cambria"/>
          <w:i/>
          <w:sz w:val="20"/>
          <w:szCs w:val="20"/>
        </w:rPr>
      </w:pPr>
      <w:r w:rsidRPr="003A6EC8">
        <w:rPr>
          <w:rFonts w:ascii="Cambria" w:hAnsi="Cambria"/>
          <w:i/>
          <w:sz w:val="20"/>
          <w:szCs w:val="20"/>
        </w:rPr>
        <w:t>*</w:t>
      </w:r>
      <w:r w:rsidRPr="003A6EC8">
        <w:rPr>
          <w:rFonts w:ascii="Cambria" w:hAnsi="Cambria"/>
        </w:rPr>
        <w:t xml:space="preserve"> </w:t>
      </w:r>
      <w:r w:rsidRPr="003A6EC8">
        <w:rPr>
          <w:rFonts w:ascii="Cambria" w:hAnsi="Cambria"/>
          <w:b/>
          <w:i/>
          <w:iCs/>
          <w:sz w:val="20"/>
          <w:szCs w:val="20"/>
        </w:rPr>
        <w:t>Informacja dla Wykonawcy:</w:t>
      </w:r>
    </w:p>
    <w:p w:rsidR="009C1AD3" w:rsidRPr="003A6EC8" w:rsidRDefault="00187801" w:rsidP="00EE1ACA">
      <w:pPr>
        <w:spacing w:after="200"/>
        <w:jc w:val="both"/>
        <w:rPr>
          <w:rFonts w:ascii="Cambria" w:hAnsi="Cambria" w:cs="Times New Roman"/>
          <w:i/>
          <w:sz w:val="20"/>
          <w:szCs w:val="20"/>
        </w:rPr>
      </w:pPr>
      <w:r w:rsidRPr="003A6EC8">
        <w:rPr>
          <w:rFonts w:ascii="Cambria" w:hAnsi="Cambria"/>
          <w:i/>
          <w:sz w:val="20"/>
          <w:szCs w:val="20"/>
        </w:rPr>
        <w:t xml:space="preserve">Oświadczenie musi być opatrzone przez Wykonawcę / osobę lub osoby uprawnione do reprezentowania Wykonawcy </w:t>
      </w:r>
      <w:r w:rsidRPr="003A6EC8">
        <w:rPr>
          <w:rFonts w:ascii="Cambria" w:hAnsi="Cambria"/>
          <w:b/>
          <w:bCs/>
          <w:i/>
          <w:sz w:val="20"/>
          <w:szCs w:val="20"/>
        </w:rPr>
        <w:t>kwalifikowanym podpisem elektronicznym, podpisem zaufanym lub podpisem osobistym.</w:t>
      </w:r>
    </w:p>
    <w:sectPr w:rsidR="009C1AD3" w:rsidRPr="003A6EC8" w:rsidSect="00AE00AD">
      <w:headerReference w:type="default" r:id="rId10"/>
      <w:footerReference w:type="default" r:id="rId11"/>
      <w:pgSz w:w="11906" w:h="16838"/>
      <w:pgMar w:top="1417" w:right="1417" w:bottom="1417" w:left="1417" w:header="142" w:footer="457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4">
      <wne:fci wne:fciName="InsertFootnote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7BA" w:rsidRDefault="005E47BA">
      <w:pPr>
        <w:spacing w:line="240" w:lineRule="auto"/>
      </w:pPr>
      <w:r>
        <w:separator/>
      </w:r>
    </w:p>
  </w:endnote>
  <w:endnote w:type="continuationSeparator" w:id="0">
    <w:p w:rsidR="005E47BA" w:rsidRDefault="005E47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776860546"/>
      <w:docPartObj>
        <w:docPartGallery w:val="Page Numbers (Bottom of Page)"/>
        <w:docPartUnique/>
      </w:docPartObj>
    </w:sdtPr>
    <w:sdtEndPr/>
    <w:sdtContent>
      <w:p w:rsidR="00AE00AD" w:rsidRPr="00AE00AD" w:rsidRDefault="00AE00AD" w:rsidP="00AE00AD">
        <w:pPr>
          <w:pStyle w:val="Stopka"/>
          <w:jc w:val="center"/>
          <w:rPr>
            <w:rFonts w:ascii="Times New Roman" w:hAnsi="Times New Roman" w:cs="Times New Roman"/>
          </w:rPr>
        </w:pPr>
        <w:r w:rsidRPr="00AE00AD">
          <w:rPr>
            <w:rFonts w:ascii="Times New Roman" w:hAnsi="Times New Roman" w:cs="Times New Roman"/>
          </w:rPr>
          <w:fldChar w:fldCharType="begin"/>
        </w:r>
        <w:r w:rsidRPr="00AE00AD">
          <w:rPr>
            <w:rFonts w:ascii="Times New Roman" w:hAnsi="Times New Roman" w:cs="Times New Roman"/>
          </w:rPr>
          <w:instrText>PAGE   \* MERGEFORMAT</w:instrText>
        </w:r>
        <w:r w:rsidRPr="00AE00AD">
          <w:rPr>
            <w:rFonts w:ascii="Times New Roman" w:hAnsi="Times New Roman" w:cs="Times New Roman"/>
          </w:rPr>
          <w:fldChar w:fldCharType="separate"/>
        </w:r>
        <w:r w:rsidR="00A161A7">
          <w:rPr>
            <w:rFonts w:ascii="Times New Roman" w:hAnsi="Times New Roman" w:cs="Times New Roman"/>
            <w:noProof/>
          </w:rPr>
          <w:t>1</w:t>
        </w:r>
        <w:r w:rsidRPr="00AE00AD">
          <w:rPr>
            <w:rFonts w:ascii="Times New Roman" w:hAnsi="Times New Roman" w:cs="Times New Roman"/>
          </w:rPr>
          <w:fldChar w:fldCharType="end"/>
        </w:r>
      </w:p>
    </w:sdtContent>
  </w:sdt>
  <w:p w:rsidR="009C1AD3" w:rsidRDefault="009C1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7BA" w:rsidRDefault="005E47BA">
      <w:pPr>
        <w:spacing w:after="0" w:line="240" w:lineRule="auto"/>
      </w:pPr>
      <w:r>
        <w:separator/>
      </w:r>
    </w:p>
  </w:footnote>
  <w:footnote w:type="continuationSeparator" w:id="0">
    <w:p w:rsidR="005E47BA" w:rsidRDefault="005E4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AEE" w:rsidRPr="00092A12" w:rsidRDefault="000F0AEE" w:rsidP="000F0AEE">
    <w:pPr>
      <w:pStyle w:val="Nagwek"/>
      <w:rPr>
        <w:rFonts w:ascii="Arial" w:hAnsi="Arial" w:cs="Arial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613E302" wp14:editId="43F86EE3">
          <wp:simplePos x="0" y="0"/>
          <wp:positionH relativeFrom="margin">
            <wp:posOffset>3920490</wp:posOffset>
          </wp:positionH>
          <wp:positionV relativeFrom="margin">
            <wp:posOffset>-654050</wp:posOffset>
          </wp:positionV>
          <wp:extent cx="1968500" cy="620395"/>
          <wp:effectExtent l="0" t="0" r="0" b="825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0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58A" w:rsidRDefault="00EA65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Listanumerowana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Listanumerowana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Listanumerowana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Listanumerowana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Listapunktowana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Listapunktowana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Listapunktowana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Listapunktowana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Listanumerowana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Listapunktowan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37C48B8"/>
    <w:multiLevelType w:val="hybridMultilevel"/>
    <w:tmpl w:val="59F44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A864A5"/>
    <w:multiLevelType w:val="multilevel"/>
    <w:tmpl w:val="67A864A5"/>
    <w:lvl w:ilvl="0">
      <w:start w:val="3"/>
      <w:numFmt w:val="decimal"/>
      <w:lvlText w:val="%1. "/>
      <w:lvlJc w:val="left"/>
      <w:pPr>
        <w:tabs>
          <w:tab w:val="left" w:pos="2340"/>
        </w:tabs>
        <w:ind w:left="2263" w:hanging="283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left" w:pos="786"/>
        </w:tabs>
        <w:ind w:left="426" w:firstLine="0"/>
      </w:pPr>
      <w:rPr>
        <w:rFonts w:ascii="Garamond" w:eastAsia="Calibri" w:hAnsi="Garamond" w:cs="Times New Roman"/>
        <w:b w:val="0"/>
        <w:color w:val="auto"/>
      </w:rPr>
    </w:lvl>
    <w:lvl w:ilvl="2">
      <w:start w:val="5"/>
      <w:numFmt w:val="decimal"/>
      <w:lvlText w:val="%3."/>
      <w:lvlJc w:val="left"/>
      <w:pPr>
        <w:tabs>
          <w:tab w:val="left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57454"/>
    <w:rsid w:val="000716D2"/>
    <w:rsid w:val="00071AAB"/>
    <w:rsid w:val="000B76C4"/>
    <w:rsid w:val="000C5610"/>
    <w:rsid w:val="000E6552"/>
    <w:rsid w:val="000F0AEE"/>
    <w:rsid w:val="000F3A4F"/>
    <w:rsid w:val="000F59AC"/>
    <w:rsid w:val="001364FE"/>
    <w:rsid w:val="001368DD"/>
    <w:rsid w:val="00147DB3"/>
    <w:rsid w:val="00150727"/>
    <w:rsid w:val="001518A5"/>
    <w:rsid w:val="00170095"/>
    <w:rsid w:val="00170E4F"/>
    <w:rsid w:val="001743F4"/>
    <w:rsid w:val="00187801"/>
    <w:rsid w:val="00187C33"/>
    <w:rsid w:val="001936B7"/>
    <w:rsid w:val="00196AB1"/>
    <w:rsid w:val="001B68A1"/>
    <w:rsid w:val="00201333"/>
    <w:rsid w:val="00210FA7"/>
    <w:rsid w:val="00216417"/>
    <w:rsid w:val="0026631D"/>
    <w:rsid w:val="002C2F53"/>
    <w:rsid w:val="002C7C78"/>
    <w:rsid w:val="0033518C"/>
    <w:rsid w:val="003437C2"/>
    <w:rsid w:val="00366D7A"/>
    <w:rsid w:val="00377186"/>
    <w:rsid w:val="003A1C03"/>
    <w:rsid w:val="003A6EC8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47BA"/>
    <w:rsid w:val="005E53D0"/>
    <w:rsid w:val="005F0FC1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A516C"/>
    <w:rsid w:val="007C2C59"/>
    <w:rsid w:val="00801F23"/>
    <w:rsid w:val="00837632"/>
    <w:rsid w:val="0085640F"/>
    <w:rsid w:val="0085665A"/>
    <w:rsid w:val="008567AA"/>
    <w:rsid w:val="0088207C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1AD3"/>
    <w:rsid w:val="009C600F"/>
    <w:rsid w:val="009C61DB"/>
    <w:rsid w:val="009D3723"/>
    <w:rsid w:val="009D48AD"/>
    <w:rsid w:val="009E04F2"/>
    <w:rsid w:val="00A03B7B"/>
    <w:rsid w:val="00A161A7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AE00AD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503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A658A"/>
    <w:rsid w:val="00EC24C6"/>
    <w:rsid w:val="00EE1ACA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F412BF8"/>
    <w:rsid w:val="1D625D92"/>
    <w:rsid w:val="1EDA3F00"/>
    <w:rsid w:val="37F46EEA"/>
    <w:rsid w:val="60E05A09"/>
    <w:rsid w:val="636B4A59"/>
    <w:rsid w:val="66D6230C"/>
    <w:rsid w:val="6AC31B4E"/>
    <w:rsid w:val="71DA253A"/>
    <w:rsid w:val="7B21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footer" w:uiPriority="99"/>
    <w:lsdException w:name="caption" w:semiHidden="1" w:unhideWhenUsed="1"/>
    <w:lsdException w:name="List Number 5" w:qFormat="0"/>
    <w:lsdException w:name="Default Paragraph Font" w:semiHidden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Balloon Text" w:qFormat="0"/>
    <w:lsdException w:name="Placeholder Text" w:semiHidden="1" w:uiPriority="99" w:unhideWhenUsed="1" w:qFormat="0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 w:qFormat="0"/>
    <w:lsdException w:name="List Paragraph" w:semiHidden="1" w:uiPriority="99" w:unhideWhenUsed="1" w:qFormat="0"/>
    <w:lsdException w:name="Quote" w:semiHidden="1" w:uiPriority="29" w:unhideWhenUsed="1"/>
    <w:lsdException w:name="Intense Quote" w:semiHidden="1" w:uiPriority="99" w:unhideWhenUsed="1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Normalny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Nagwek2">
    <w:name w:val="heading 2"/>
    <w:basedOn w:val="Normalny"/>
    <w:next w:val="Normalny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Nagwek4">
    <w:name w:val="heading 4"/>
    <w:basedOn w:val="Normalny"/>
    <w:next w:val="Normalny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Nagwek7">
    <w:name w:val="heading 7"/>
    <w:basedOn w:val="Normalny"/>
    <w:next w:val="Normalny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Nagwek9">
    <w:name w:val="heading 9"/>
    <w:basedOn w:val="Normalny"/>
    <w:next w:val="Normalny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sz w:val="16"/>
      <w:szCs w:val="16"/>
    </w:rPr>
  </w:style>
  <w:style w:type="paragraph" w:styleId="Tekstblokowy">
    <w:name w:val="Block Text"/>
    <w:basedOn w:val="Normalny"/>
    <w:qFormat/>
    <w:pPr>
      <w:spacing w:after="120"/>
      <w:ind w:leftChars="700" w:left="1440" w:rightChars="700" w:right="1440"/>
    </w:p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zwciciem">
    <w:name w:val="Body Text First Indent"/>
    <w:basedOn w:val="Tekstpodstawowy"/>
    <w:qFormat/>
    <w:pPr>
      <w:ind w:firstLineChars="100" w:firstLine="420"/>
    </w:pPr>
  </w:style>
  <w:style w:type="paragraph" w:styleId="Tekstpodstawowywcity">
    <w:name w:val="Body Text Indent"/>
    <w:basedOn w:val="Normalny"/>
    <w:qFormat/>
    <w:pPr>
      <w:spacing w:after="120"/>
      <w:ind w:leftChars="200" w:left="420"/>
    </w:pPr>
  </w:style>
  <w:style w:type="paragraph" w:styleId="Tekstpodstawowyzwciciem2">
    <w:name w:val="Body Text First Indent 2"/>
    <w:basedOn w:val="Tekstpodstawowywcity"/>
    <w:qFormat/>
    <w:pPr>
      <w:ind w:firstLineChars="200" w:firstLine="420"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Chars="200" w:left="420"/>
    </w:pPr>
  </w:style>
  <w:style w:type="paragraph" w:styleId="Tekstpodstawowywcity3">
    <w:name w:val="Body Text Indent 3"/>
    <w:basedOn w:val="Normalny"/>
    <w:qFormat/>
    <w:pPr>
      <w:spacing w:after="120"/>
      <w:ind w:leftChars="200" w:left="420"/>
    </w:pPr>
    <w:rPr>
      <w:sz w:val="16"/>
      <w:szCs w:val="16"/>
    </w:rPr>
  </w:style>
  <w:style w:type="paragraph" w:styleId="Legenda">
    <w:name w:val="caption"/>
    <w:basedOn w:val="Normalny"/>
    <w:next w:val="Normalny"/>
    <w:semiHidden/>
    <w:unhideWhenUsed/>
    <w:qFormat/>
    <w:rPr>
      <w:rFonts w:ascii="Arial" w:eastAsia="SimHei" w:hAnsi="Arial" w:cs="Arial"/>
      <w:sz w:val="20"/>
    </w:rPr>
  </w:style>
  <w:style w:type="paragraph" w:styleId="Zwrotpoegnalny">
    <w:name w:val="Closing"/>
    <w:basedOn w:val="Normalny"/>
    <w:qFormat/>
    <w:pPr>
      <w:ind w:leftChars="2100" w:left="100"/>
    </w:pPr>
  </w:style>
  <w:style w:type="character" w:styleId="Odwoaniedokomentarza">
    <w:name w:val="annotation reference"/>
    <w:basedOn w:val="Domylnaczcionkaakapitu"/>
    <w:qFormat/>
    <w:rPr>
      <w:sz w:val="21"/>
      <w:szCs w:val="21"/>
    </w:rPr>
  </w:style>
  <w:style w:type="paragraph" w:styleId="Tekstkomentarza">
    <w:name w:val="annotation text"/>
    <w:basedOn w:val="Normalny"/>
    <w:qFormat/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Data">
    <w:name w:val="Date"/>
    <w:basedOn w:val="Normalny"/>
    <w:next w:val="Normalny"/>
    <w:qFormat/>
    <w:pPr>
      <w:ind w:leftChars="2500" w:left="100"/>
    </w:pPr>
  </w:style>
  <w:style w:type="paragraph" w:styleId="Mapadokumentu">
    <w:name w:val="Document Map"/>
    <w:basedOn w:val="Normalny"/>
    <w:qFormat/>
    <w:pPr>
      <w:shd w:val="clear" w:color="auto" w:fill="000080"/>
    </w:pPr>
  </w:style>
  <w:style w:type="paragraph" w:styleId="Podpise-mail">
    <w:name w:val="E-mail Signature"/>
    <w:basedOn w:val="Normalny"/>
    <w:qFormat/>
  </w:style>
  <w:style w:type="character" w:styleId="Uwydatnienie">
    <w:name w:val="Emphasis"/>
    <w:basedOn w:val="Domylnaczcionkaakapitu"/>
    <w:qFormat/>
    <w:rPr>
      <w:i/>
      <w:iCs/>
    </w:rPr>
  </w:style>
  <w:style w:type="character" w:styleId="Odwoanieprzypisukocowego">
    <w:name w:val="endnote reference"/>
    <w:basedOn w:val="Domylnaczcionkaakapitu"/>
    <w:qFormat/>
    <w:rPr>
      <w:vertAlign w:val="superscript"/>
    </w:rPr>
  </w:style>
  <w:style w:type="paragraph" w:styleId="Tekstprzypisukocowego">
    <w:name w:val="endnote text"/>
    <w:basedOn w:val="Normalny"/>
    <w:qFormat/>
    <w:pPr>
      <w:snapToGrid w:val="0"/>
    </w:pPr>
  </w:style>
  <w:style w:type="paragraph" w:styleId="Adresnakopercie">
    <w:name w:val="envelope address"/>
    <w:basedOn w:val="Normalny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dreszwrotnynakopercie">
    <w:name w:val="envelope return"/>
    <w:basedOn w:val="Normalny"/>
    <w:qFormat/>
    <w:pPr>
      <w:snapToGrid w:val="0"/>
    </w:pPr>
    <w:rPr>
      <w:rFonts w:ascii="Arial" w:hAnsi="Arial" w:cs="Arial"/>
    </w:rPr>
  </w:style>
  <w:style w:type="character" w:styleId="UyteHipercze">
    <w:name w:val="FollowedHyperlink"/>
    <w:basedOn w:val="Domylnaczcionkaakapitu"/>
    <w:qFormat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qFormat/>
    <w:pPr>
      <w:snapToGrid w:val="0"/>
    </w:pPr>
    <w:rPr>
      <w:sz w:val="18"/>
      <w:szCs w:val="18"/>
    </w:rPr>
  </w:style>
  <w:style w:type="paragraph" w:styleId="Nagwek">
    <w:name w:val="header"/>
    <w:basedOn w:val="Normalny"/>
    <w:link w:val="NagwekZnak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-akronim">
    <w:name w:val="HTML Acronym"/>
    <w:basedOn w:val="Domylnaczcionkaakapitu"/>
    <w:qFormat/>
  </w:style>
  <w:style w:type="paragraph" w:styleId="HTML-adres">
    <w:name w:val="HTML Address"/>
    <w:basedOn w:val="Normalny"/>
    <w:qFormat/>
    <w:rPr>
      <w:i/>
      <w:iCs/>
    </w:rPr>
  </w:style>
  <w:style w:type="character" w:styleId="HTML-cytat">
    <w:name w:val="HTML Cite"/>
    <w:basedOn w:val="Domylnaczcionkaakapitu"/>
    <w:qFormat/>
    <w:rPr>
      <w:i/>
      <w:iCs/>
    </w:rPr>
  </w:style>
  <w:style w:type="character" w:styleId="HTML-kod">
    <w:name w:val="HTML Code"/>
    <w:basedOn w:val="Domylnaczcionkaakapitu"/>
    <w:qFormat/>
    <w:rPr>
      <w:rFonts w:ascii="Courier New" w:hAnsi="Courier New" w:cs="Courier New"/>
      <w:sz w:val="20"/>
      <w:szCs w:val="20"/>
    </w:rPr>
  </w:style>
  <w:style w:type="character" w:styleId="HTML-definicja">
    <w:name w:val="HTML Definition"/>
    <w:basedOn w:val="Domylnaczcionkaakapitu"/>
    <w:qFormat/>
    <w:rPr>
      <w:i/>
      <w:iCs/>
    </w:rPr>
  </w:style>
  <w:style w:type="character" w:styleId="HTML-klawiatura">
    <w:name w:val="HTML Keyboard"/>
    <w:basedOn w:val="Domylnaczcionkaakapitu"/>
    <w:qFormat/>
    <w:rPr>
      <w:rFonts w:ascii="Courier New" w:hAnsi="Courier New" w:cs="Courier New"/>
      <w:sz w:val="20"/>
      <w:szCs w:val="20"/>
    </w:rPr>
  </w:style>
  <w:style w:type="paragraph" w:styleId="HTML-wstpniesformatowany">
    <w:name w:val="HTML Preformatted"/>
    <w:basedOn w:val="Normalny"/>
    <w:qFormat/>
    <w:rPr>
      <w:rFonts w:ascii="Courier New" w:hAnsi="Courier New" w:cs="Courier New"/>
      <w:sz w:val="20"/>
    </w:rPr>
  </w:style>
  <w:style w:type="character" w:styleId="HTML-przykad">
    <w:name w:val="HTML Sample"/>
    <w:basedOn w:val="Domylnaczcionkaakapitu"/>
    <w:qFormat/>
    <w:rPr>
      <w:rFonts w:ascii="Courier New" w:hAnsi="Courier New" w:cs="Courier New"/>
    </w:rPr>
  </w:style>
  <w:style w:type="character" w:styleId="HTML-staaszeroko">
    <w:name w:val="HTML Typewriter"/>
    <w:basedOn w:val="Domylnaczcionkaakapitu"/>
    <w:qFormat/>
    <w:rPr>
      <w:rFonts w:ascii="Courier New" w:hAnsi="Courier New" w:cs="Courier New"/>
      <w:sz w:val="20"/>
      <w:szCs w:val="20"/>
    </w:rPr>
  </w:style>
  <w:style w:type="character" w:styleId="HTML-zmienna">
    <w:name w:val="HTML Variable"/>
    <w:basedOn w:val="Domylnaczcionkaakapitu"/>
    <w:qFormat/>
    <w:rPr>
      <w:i/>
      <w:iCs/>
    </w:rPr>
  </w:style>
  <w:style w:type="character" w:styleId="Hipercze">
    <w:name w:val="Hyperlink"/>
    <w:basedOn w:val="Domylnaczcionkaakapitu"/>
    <w:qFormat/>
    <w:rPr>
      <w:color w:val="0000FF"/>
      <w:u w:val="single"/>
    </w:rPr>
  </w:style>
  <w:style w:type="paragraph" w:styleId="Indeks1">
    <w:name w:val="index 1"/>
    <w:basedOn w:val="Normalny"/>
    <w:next w:val="Normalny"/>
    <w:qFormat/>
  </w:style>
  <w:style w:type="paragraph" w:styleId="Indeks2">
    <w:name w:val="index 2"/>
    <w:basedOn w:val="Normalny"/>
    <w:next w:val="Normalny"/>
    <w:qFormat/>
    <w:pPr>
      <w:ind w:leftChars="200" w:left="200"/>
    </w:pPr>
  </w:style>
  <w:style w:type="paragraph" w:styleId="Indeks3">
    <w:name w:val="index 3"/>
    <w:basedOn w:val="Normalny"/>
    <w:next w:val="Normalny"/>
    <w:qFormat/>
    <w:pPr>
      <w:ind w:leftChars="400" w:left="400"/>
    </w:pPr>
  </w:style>
  <w:style w:type="paragraph" w:styleId="Indeks4">
    <w:name w:val="index 4"/>
    <w:basedOn w:val="Normalny"/>
    <w:next w:val="Normalny"/>
    <w:qFormat/>
    <w:pPr>
      <w:ind w:leftChars="600" w:left="600"/>
    </w:pPr>
  </w:style>
  <w:style w:type="paragraph" w:styleId="Indeks5">
    <w:name w:val="index 5"/>
    <w:basedOn w:val="Normalny"/>
    <w:next w:val="Normalny"/>
    <w:qFormat/>
    <w:pPr>
      <w:ind w:leftChars="800" w:left="800"/>
    </w:pPr>
  </w:style>
  <w:style w:type="paragraph" w:styleId="Indeks6">
    <w:name w:val="index 6"/>
    <w:basedOn w:val="Normalny"/>
    <w:next w:val="Normalny"/>
    <w:qFormat/>
    <w:pPr>
      <w:ind w:leftChars="1000" w:left="1000"/>
    </w:pPr>
  </w:style>
  <w:style w:type="paragraph" w:styleId="Indeks7">
    <w:name w:val="index 7"/>
    <w:basedOn w:val="Normalny"/>
    <w:next w:val="Normalny"/>
    <w:qFormat/>
    <w:pPr>
      <w:ind w:leftChars="1200" w:left="1200"/>
    </w:pPr>
  </w:style>
  <w:style w:type="paragraph" w:styleId="Indeks8">
    <w:name w:val="index 8"/>
    <w:basedOn w:val="Normalny"/>
    <w:next w:val="Normalny"/>
    <w:qFormat/>
    <w:pPr>
      <w:ind w:leftChars="1400" w:left="1400"/>
    </w:pPr>
  </w:style>
  <w:style w:type="paragraph" w:styleId="Indeks9">
    <w:name w:val="index 9"/>
    <w:basedOn w:val="Normalny"/>
    <w:next w:val="Normalny"/>
    <w:qFormat/>
    <w:pPr>
      <w:ind w:leftChars="1600" w:left="1600"/>
    </w:pPr>
  </w:style>
  <w:style w:type="paragraph" w:styleId="Nagwekindeksu">
    <w:name w:val="index heading"/>
    <w:basedOn w:val="Normalny"/>
    <w:next w:val="Indeks1"/>
    <w:qFormat/>
    <w:rPr>
      <w:rFonts w:ascii="Arial" w:hAnsi="Arial" w:cs="Arial"/>
      <w:b/>
      <w:bCs/>
    </w:rPr>
  </w:style>
  <w:style w:type="character" w:styleId="Numerwiersza">
    <w:name w:val="line number"/>
    <w:basedOn w:val="Domylnaczcionkaakapitu"/>
    <w:qFormat/>
  </w:style>
  <w:style w:type="paragraph" w:styleId="Lista">
    <w:name w:val="List"/>
    <w:basedOn w:val="Normalny"/>
    <w:qFormat/>
    <w:pPr>
      <w:ind w:left="200" w:hangingChars="200" w:hanging="200"/>
    </w:pPr>
  </w:style>
  <w:style w:type="paragraph" w:styleId="Lista2">
    <w:name w:val="List 2"/>
    <w:basedOn w:val="Normalny"/>
    <w:qFormat/>
    <w:pPr>
      <w:ind w:leftChars="200" w:left="100" w:hangingChars="200" w:hanging="200"/>
    </w:pPr>
  </w:style>
  <w:style w:type="paragraph" w:styleId="Lista3">
    <w:name w:val="List 3"/>
    <w:basedOn w:val="Normalny"/>
    <w:qFormat/>
    <w:pPr>
      <w:ind w:leftChars="400" w:left="100" w:hangingChars="200" w:hanging="200"/>
    </w:pPr>
  </w:style>
  <w:style w:type="paragraph" w:styleId="Lista4">
    <w:name w:val="List 4"/>
    <w:basedOn w:val="Normalny"/>
    <w:qFormat/>
    <w:pPr>
      <w:ind w:leftChars="600" w:left="100" w:hangingChars="200" w:hanging="200"/>
    </w:pPr>
  </w:style>
  <w:style w:type="paragraph" w:styleId="Lista5">
    <w:name w:val="List 5"/>
    <w:basedOn w:val="Normalny"/>
    <w:qFormat/>
    <w:pPr>
      <w:ind w:leftChars="800" w:left="100" w:hangingChars="200" w:hanging="200"/>
    </w:pPr>
  </w:style>
  <w:style w:type="paragraph" w:styleId="Listapunktowana">
    <w:name w:val="List Bullet"/>
    <w:basedOn w:val="Normalny"/>
    <w:qFormat/>
    <w:pPr>
      <w:numPr>
        <w:numId w:val="1"/>
      </w:numPr>
    </w:pPr>
  </w:style>
  <w:style w:type="paragraph" w:styleId="Listapunktowana2">
    <w:name w:val="List Bullet 2"/>
    <w:basedOn w:val="Normalny"/>
    <w:qFormat/>
    <w:pPr>
      <w:numPr>
        <w:numId w:val="2"/>
      </w:numPr>
    </w:pPr>
  </w:style>
  <w:style w:type="paragraph" w:styleId="Listapunktowana3">
    <w:name w:val="List Bullet 3"/>
    <w:basedOn w:val="Normalny"/>
    <w:qFormat/>
    <w:pPr>
      <w:numPr>
        <w:numId w:val="3"/>
      </w:numPr>
    </w:pPr>
  </w:style>
  <w:style w:type="paragraph" w:styleId="Listapunktowana4">
    <w:name w:val="List Bullet 4"/>
    <w:basedOn w:val="Normalny"/>
    <w:qFormat/>
    <w:pPr>
      <w:numPr>
        <w:numId w:val="4"/>
      </w:numPr>
    </w:pPr>
  </w:style>
  <w:style w:type="paragraph" w:styleId="Listapunktowana5">
    <w:name w:val="List Bullet 5"/>
    <w:basedOn w:val="Normalny"/>
    <w:qFormat/>
    <w:pPr>
      <w:numPr>
        <w:numId w:val="5"/>
      </w:numPr>
    </w:pPr>
  </w:style>
  <w:style w:type="paragraph" w:styleId="Lista-kontynuacja">
    <w:name w:val="List Continue"/>
    <w:basedOn w:val="Normalny"/>
    <w:qFormat/>
    <w:pPr>
      <w:spacing w:after="120"/>
      <w:ind w:leftChars="200" w:left="420"/>
    </w:pPr>
  </w:style>
  <w:style w:type="paragraph" w:styleId="Lista-kontynuacja2">
    <w:name w:val="List Continue 2"/>
    <w:basedOn w:val="Normalny"/>
    <w:qFormat/>
    <w:pPr>
      <w:spacing w:after="120"/>
      <w:ind w:leftChars="400" w:left="840"/>
    </w:pPr>
  </w:style>
  <w:style w:type="paragraph" w:styleId="Lista-kontynuacja3">
    <w:name w:val="List Continue 3"/>
    <w:basedOn w:val="Normalny"/>
    <w:qFormat/>
    <w:pPr>
      <w:spacing w:after="120"/>
      <w:ind w:leftChars="600" w:left="1260"/>
    </w:pPr>
  </w:style>
  <w:style w:type="paragraph" w:styleId="Lista-kontynuacja4">
    <w:name w:val="List Continue 4"/>
    <w:basedOn w:val="Normalny"/>
    <w:qFormat/>
    <w:pPr>
      <w:spacing w:after="120"/>
      <w:ind w:leftChars="800" w:left="1680"/>
    </w:pPr>
  </w:style>
  <w:style w:type="paragraph" w:styleId="Lista-kontynuacja5">
    <w:name w:val="List Continue 5"/>
    <w:basedOn w:val="Normalny"/>
    <w:qFormat/>
    <w:pPr>
      <w:spacing w:after="120"/>
      <w:ind w:leftChars="1000" w:left="2100"/>
    </w:pPr>
  </w:style>
  <w:style w:type="paragraph" w:styleId="Listanumerowana">
    <w:name w:val="List Number"/>
    <w:basedOn w:val="Normalny"/>
    <w:qFormat/>
    <w:pPr>
      <w:numPr>
        <w:numId w:val="6"/>
      </w:numPr>
    </w:pPr>
  </w:style>
  <w:style w:type="paragraph" w:styleId="Listanumerowana2">
    <w:name w:val="List Number 2"/>
    <w:basedOn w:val="Normalny"/>
    <w:qFormat/>
    <w:pPr>
      <w:numPr>
        <w:numId w:val="7"/>
      </w:numPr>
    </w:pPr>
  </w:style>
  <w:style w:type="paragraph" w:styleId="Listanumerowana3">
    <w:name w:val="List Number 3"/>
    <w:basedOn w:val="Normalny"/>
    <w:qFormat/>
    <w:pPr>
      <w:numPr>
        <w:numId w:val="8"/>
      </w:numPr>
    </w:pPr>
  </w:style>
  <w:style w:type="paragraph" w:styleId="Listanumerowana4">
    <w:name w:val="List Number 4"/>
    <w:basedOn w:val="Normalny"/>
    <w:qFormat/>
    <w:pPr>
      <w:numPr>
        <w:numId w:val="9"/>
      </w:numPr>
    </w:pPr>
  </w:style>
  <w:style w:type="paragraph" w:styleId="Listanumerowana5">
    <w:name w:val="List Number 5"/>
    <w:basedOn w:val="Normalny"/>
    <w:pPr>
      <w:numPr>
        <w:numId w:val="10"/>
      </w:numPr>
    </w:pPr>
  </w:style>
  <w:style w:type="paragraph" w:styleId="Tekstmakra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/>
    </w:rPr>
  </w:style>
  <w:style w:type="paragraph" w:styleId="Nagwekwiadomoci">
    <w:name w:val="Message Header"/>
    <w:basedOn w:val="Normalny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qFormat/>
    <w:rPr>
      <w:sz w:val="24"/>
      <w:szCs w:val="24"/>
    </w:rPr>
  </w:style>
  <w:style w:type="paragraph" w:styleId="Wcicienormalne">
    <w:name w:val="Normal Indent"/>
    <w:basedOn w:val="Normalny"/>
    <w:qFormat/>
    <w:pPr>
      <w:ind w:firstLineChars="200" w:firstLine="420"/>
    </w:pPr>
  </w:style>
  <w:style w:type="paragraph" w:styleId="Nagweknotatki">
    <w:name w:val="Note Heading"/>
    <w:basedOn w:val="Normalny"/>
    <w:next w:val="Normalny"/>
    <w:qFormat/>
    <w:pPr>
      <w:jc w:val="center"/>
    </w:pPr>
  </w:style>
  <w:style w:type="character" w:styleId="Numerstrony">
    <w:name w:val="page number"/>
    <w:basedOn w:val="Domylnaczcionkaakapitu"/>
    <w:qFormat/>
  </w:style>
  <w:style w:type="paragraph" w:styleId="Zwykytekst">
    <w:name w:val="Plain Text"/>
    <w:basedOn w:val="Normalny"/>
    <w:qFormat/>
    <w:rPr>
      <w:rFonts w:ascii="SimSun" w:hAnsi="Courier New" w:cs="Courier New"/>
      <w:szCs w:val="21"/>
    </w:rPr>
  </w:style>
  <w:style w:type="paragraph" w:styleId="Zwrotgrzecznociowy">
    <w:name w:val="Salutation"/>
    <w:basedOn w:val="Normalny"/>
    <w:next w:val="Normalny"/>
    <w:qFormat/>
  </w:style>
  <w:style w:type="paragraph" w:styleId="Podpis">
    <w:name w:val="Signature"/>
    <w:basedOn w:val="Normalny"/>
    <w:qFormat/>
    <w:pPr>
      <w:ind w:leftChars="2100" w:left="100"/>
    </w:pPr>
  </w:style>
  <w:style w:type="character" w:styleId="Pogrubienie">
    <w:name w:val="Strong"/>
    <w:basedOn w:val="Domylnaczcionkaakapitu"/>
    <w:qFormat/>
    <w:rPr>
      <w:b/>
      <w:bCs/>
    </w:rPr>
  </w:style>
  <w:style w:type="paragraph" w:styleId="Podtytu">
    <w:name w:val="Subtitle"/>
    <w:basedOn w:val="Normalny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ela-Efekty3W1">
    <w:name w:val="Table 3D effects 1"/>
    <w:basedOn w:val="Standardowy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ela-Efekty3W2">
    <w:name w:val="Table 3D effects 2"/>
    <w:basedOn w:val="Standardowy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Efekty3W3">
    <w:name w:val="Table 3D effects 3"/>
    <w:basedOn w:val="Standardowy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Klasyczny1">
    <w:name w:val="Table Classic 1"/>
    <w:basedOn w:val="Standardowy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Klasyczny2">
    <w:name w:val="Table Classic 2"/>
    <w:basedOn w:val="Standardowy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-Klasyczny3">
    <w:name w:val="Table Classic 3"/>
    <w:basedOn w:val="Standardowy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ela-Klasyczny4">
    <w:name w:val="Table Classic 4"/>
    <w:basedOn w:val="Standardowy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-Kolorowy1">
    <w:name w:val="Table Colorful 1"/>
    <w:basedOn w:val="Standardowy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-Kolorowy2">
    <w:name w:val="Table Colorful 2"/>
    <w:basedOn w:val="Standardowy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-Kolorowy3">
    <w:name w:val="Table Colorful 3"/>
    <w:basedOn w:val="Standardowy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-Kolumnowy1">
    <w:name w:val="Table Columns 1"/>
    <w:basedOn w:val="Standardowy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Kolumnowy2">
    <w:name w:val="Table Columns 2"/>
    <w:basedOn w:val="Standardowy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Kolumnowy3">
    <w:name w:val="Table Columns 3"/>
    <w:basedOn w:val="Standardowy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Kolumnowy4">
    <w:name w:val="Table Columns 4"/>
    <w:basedOn w:val="Standardowy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ela-Elegancki">
    <w:name w:val="Table Elegant"/>
    <w:basedOn w:val="Standardowy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-Siatka">
    <w:name w:val="Table Grid"/>
    <w:basedOn w:val="Standardowy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-Siatka2">
    <w:name w:val="Table Grid 2"/>
    <w:basedOn w:val="Standardowy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Siatka3">
    <w:name w:val="Table Grid 3"/>
    <w:basedOn w:val="Standardowy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-Siatka4">
    <w:name w:val="Table Grid 4"/>
    <w:basedOn w:val="Standardowy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-Siatka5">
    <w:name w:val="Table Grid 5"/>
    <w:basedOn w:val="Standardowy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-Siatka6">
    <w:name w:val="Table Grid 6"/>
    <w:basedOn w:val="Standardowy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-Siatka7">
    <w:name w:val="Table Grid 7"/>
    <w:basedOn w:val="Standardowy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-Siatka8">
    <w:name w:val="Table Grid 8"/>
    <w:basedOn w:val="Standardowy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-Lista1">
    <w:name w:val="Table List 1"/>
    <w:basedOn w:val="Standardowy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Lista2">
    <w:name w:val="Table List 2"/>
    <w:basedOn w:val="Standardowy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Lista3">
    <w:name w:val="Table List 3"/>
    <w:basedOn w:val="Standardowy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-Lista4">
    <w:name w:val="Table List 4"/>
    <w:basedOn w:val="Standardowy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ela-Lista5">
    <w:name w:val="Table List 5"/>
    <w:basedOn w:val="Standardowy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Lista6">
    <w:name w:val="Table List 6"/>
    <w:basedOn w:val="Standardowy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-Lista7">
    <w:name w:val="Table List 7"/>
    <w:basedOn w:val="Standardowy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ela-Lista8">
    <w:name w:val="Table List 8"/>
    <w:basedOn w:val="Standardowy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Wykazrde">
    <w:name w:val="table of authorities"/>
    <w:basedOn w:val="Normalny"/>
    <w:next w:val="Normalny"/>
    <w:qFormat/>
    <w:pPr>
      <w:ind w:leftChars="200" w:left="420"/>
    </w:pPr>
  </w:style>
  <w:style w:type="paragraph" w:styleId="Spisilustracji">
    <w:name w:val="table of figures"/>
    <w:basedOn w:val="Normalny"/>
    <w:next w:val="Normalny"/>
    <w:qFormat/>
    <w:pPr>
      <w:ind w:leftChars="200" w:left="200" w:hangingChars="200" w:hanging="200"/>
    </w:pPr>
  </w:style>
  <w:style w:type="table" w:styleId="Tabela-Profesjonalny">
    <w:name w:val="Table Professional"/>
    <w:basedOn w:val="Standardowy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-Prosty1">
    <w:name w:val="Table Simple 1"/>
    <w:basedOn w:val="Standardowy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ela-Prosty2">
    <w:name w:val="Table Simple 2"/>
    <w:basedOn w:val="Standardowy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ela-Prosty3">
    <w:name w:val="Table Simple 3"/>
    <w:basedOn w:val="Standardowy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-Delikatny1">
    <w:name w:val="Table Subtle 1"/>
    <w:basedOn w:val="Standardowy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Delikatny2">
    <w:name w:val="Table Subtle 2"/>
    <w:basedOn w:val="Standardowy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Motyw">
    <w:name w:val="Table Theme"/>
    <w:basedOn w:val="Standardowy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-SieWeb2">
    <w:name w:val="Table Web 2"/>
    <w:basedOn w:val="Standardowy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-SieWeb3">
    <w:name w:val="Table Web 3"/>
    <w:basedOn w:val="Standardowy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ytu">
    <w:name w:val="Title"/>
    <w:basedOn w:val="Normalny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wykazurde">
    <w:name w:val="toa heading"/>
    <w:basedOn w:val="Normalny"/>
    <w:next w:val="Normalny"/>
    <w:qFormat/>
    <w:pPr>
      <w:spacing w:before="120"/>
    </w:pPr>
    <w:rPr>
      <w:rFonts w:ascii="Arial" w:hAnsi="Arial" w:cs="Arial"/>
      <w:sz w:val="24"/>
      <w:szCs w:val="24"/>
    </w:rPr>
  </w:style>
  <w:style w:type="paragraph" w:styleId="Spistreci1">
    <w:name w:val="toc 1"/>
    <w:basedOn w:val="Normalny"/>
    <w:next w:val="Normalny"/>
    <w:qFormat/>
  </w:style>
  <w:style w:type="paragraph" w:styleId="Spistreci2">
    <w:name w:val="toc 2"/>
    <w:basedOn w:val="Normalny"/>
    <w:next w:val="Normalny"/>
    <w:qFormat/>
    <w:pPr>
      <w:ind w:leftChars="200" w:left="420"/>
    </w:pPr>
  </w:style>
  <w:style w:type="paragraph" w:styleId="Spistreci3">
    <w:name w:val="toc 3"/>
    <w:basedOn w:val="Normalny"/>
    <w:next w:val="Normalny"/>
    <w:qFormat/>
    <w:pPr>
      <w:ind w:leftChars="400" w:left="840"/>
    </w:pPr>
  </w:style>
  <w:style w:type="paragraph" w:styleId="Spistreci4">
    <w:name w:val="toc 4"/>
    <w:basedOn w:val="Normalny"/>
    <w:next w:val="Normalny"/>
    <w:qFormat/>
    <w:pPr>
      <w:ind w:leftChars="600" w:left="1260"/>
    </w:pPr>
  </w:style>
  <w:style w:type="paragraph" w:styleId="Spistreci5">
    <w:name w:val="toc 5"/>
    <w:basedOn w:val="Normalny"/>
    <w:next w:val="Normalny"/>
    <w:qFormat/>
    <w:pPr>
      <w:ind w:leftChars="800" w:left="1680"/>
    </w:pPr>
  </w:style>
  <w:style w:type="paragraph" w:styleId="Spistreci6">
    <w:name w:val="toc 6"/>
    <w:basedOn w:val="Normalny"/>
    <w:next w:val="Normalny"/>
    <w:qFormat/>
    <w:pPr>
      <w:ind w:leftChars="1000" w:left="2100"/>
    </w:pPr>
  </w:style>
  <w:style w:type="paragraph" w:styleId="Spistreci7">
    <w:name w:val="toc 7"/>
    <w:basedOn w:val="Normalny"/>
    <w:next w:val="Normalny"/>
    <w:qFormat/>
    <w:pPr>
      <w:ind w:leftChars="1200" w:left="2520"/>
    </w:pPr>
  </w:style>
  <w:style w:type="paragraph" w:styleId="Spistreci8">
    <w:name w:val="toc 8"/>
    <w:basedOn w:val="Normalny"/>
    <w:next w:val="Normalny"/>
    <w:qFormat/>
    <w:pPr>
      <w:ind w:leftChars="1400" w:left="2940"/>
    </w:pPr>
  </w:style>
  <w:style w:type="paragraph" w:styleId="Spistreci9">
    <w:name w:val="toc 9"/>
    <w:basedOn w:val="Normalny"/>
    <w:next w:val="Normalny"/>
    <w:qFormat/>
    <w:pPr>
      <w:ind w:leftChars="1600" w:left="3360"/>
    </w:pPr>
  </w:style>
  <w:style w:type="table" w:styleId="Jasnecieniowanie">
    <w:name w:val="Light Shading"/>
    <w:basedOn w:val="Standardowy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ecieniowanieakcent1">
    <w:name w:val="Light Shading Accent 1"/>
    <w:basedOn w:val="Standardowy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Jasnecieniowanieakcent2">
    <w:name w:val="Light Shading Accent 2"/>
    <w:basedOn w:val="Standardowy"/>
    <w:uiPriority w:val="60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Jasnecieniowanieakcent3">
    <w:name w:val="Light Shading Accent 3"/>
    <w:basedOn w:val="Standardowy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ecieniowanieakcent4">
    <w:name w:val="Light Shading Accent 4"/>
    <w:basedOn w:val="Standardowy"/>
    <w:uiPriority w:val="60"/>
    <w:qFormat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Jasnecieniowanieakcent5">
    <w:name w:val="Light Shading Accent 5"/>
    <w:basedOn w:val="Standardowy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Jasnecieniowanieakcent6">
    <w:name w:val="Light Shading Accent 6"/>
    <w:basedOn w:val="Standardowy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Jasnalista">
    <w:name w:val="Light List"/>
    <w:basedOn w:val="Standardowy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Jasnalistaakcent1">
    <w:name w:val="Light List Accent 1"/>
    <w:basedOn w:val="Standardowy"/>
    <w:uiPriority w:val="61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Jasnalistaakcent2">
    <w:name w:val="Light List Accent 2"/>
    <w:basedOn w:val="Standardowy"/>
    <w:uiPriority w:val="61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Jasnalistaakcent3">
    <w:name w:val="Light List Accent 3"/>
    <w:basedOn w:val="Standardowy"/>
    <w:uiPriority w:val="61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Jasnalistaakcent4">
    <w:name w:val="Light List Accent 4"/>
    <w:basedOn w:val="Standardowy"/>
    <w:uiPriority w:val="61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Jasnalistaakcent5">
    <w:name w:val="Light List Accent 5"/>
    <w:basedOn w:val="Standardowy"/>
    <w:uiPriority w:val="61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Jasnalistaakcent6">
    <w:name w:val="Light List Accent 6"/>
    <w:basedOn w:val="Standardowy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Jasnasiatka">
    <w:name w:val="Light Grid"/>
    <w:basedOn w:val="Standardowy"/>
    <w:uiPriority w:val="6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Jasnasiatkaakcent1">
    <w:name w:val="Light Grid Accent 1"/>
    <w:basedOn w:val="Standardowy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Jasnasiatkaakcent2">
    <w:name w:val="Light Grid Accent 2"/>
    <w:basedOn w:val="Standardowy"/>
    <w:uiPriority w:val="6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Jasnasiatkaakcent3">
    <w:name w:val="Light Grid Accent 3"/>
    <w:basedOn w:val="Standardowy"/>
    <w:uiPriority w:val="6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Jasnasiatkaakcent4">
    <w:name w:val="Light Grid Accent 4"/>
    <w:basedOn w:val="Standardowy"/>
    <w:uiPriority w:val="6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Jasnasiatkaakcent5">
    <w:name w:val="Light Grid Accent 5"/>
    <w:basedOn w:val="Standardowy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Jasnasiatkaakcent6">
    <w:name w:val="Light Grid Accent 6"/>
    <w:basedOn w:val="Standardowy"/>
    <w:uiPriority w:val="6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redniecieniowanie1">
    <w:name w:val="Medium Shading 1"/>
    <w:basedOn w:val="Standardowy"/>
    <w:uiPriority w:val="63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rednialista1akcent1">
    <w:name w:val="Medium List 1 Accent 1"/>
    <w:basedOn w:val="Standardowy"/>
    <w:uiPriority w:val="65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rednialista1akcent2">
    <w:name w:val="Medium List 1 Accent 2"/>
    <w:basedOn w:val="Standardowy"/>
    <w:uiPriority w:val="65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rednialista1akcent3">
    <w:name w:val="Medium List 1 Accent 3"/>
    <w:basedOn w:val="Standardowy"/>
    <w:uiPriority w:val="65"/>
    <w:qFormat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rednialista1akcent4">
    <w:name w:val="Medium List 1 Accent 4"/>
    <w:basedOn w:val="Standardowy"/>
    <w:uiPriority w:val="65"/>
    <w:qFormat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rednialista1akcent5">
    <w:name w:val="Medium List 1 Accent 5"/>
    <w:basedOn w:val="Standardowy"/>
    <w:uiPriority w:val="65"/>
    <w:qFormat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rednialista1akcent6">
    <w:name w:val="Medium List 1 Accent 6"/>
    <w:basedOn w:val="Standardowy"/>
    <w:uiPriority w:val="65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rednialista2">
    <w:name w:val="Medium List 2"/>
    <w:basedOn w:val="Standardowy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redniasiatka1akcent1">
    <w:name w:val="Medium Grid 1 Accent 1"/>
    <w:basedOn w:val="Standardowy"/>
    <w:uiPriority w:val="67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redniasiatka1akcent2">
    <w:name w:val="Medium Grid 1 Accent 2"/>
    <w:basedOn w:val="Standardowy"/>
    <w:uiPriority w:val="67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redniasiatka1akcent3">
    <w:name w:val="Medium Grid 1 Accent 3"/>
    <w:basedOn w:val="Standardowy"/>
    <w:uiPriority w:val="67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redniasiatka1akcent4">
    <w:name w:val="Medium Grid 1 Accent 4"/>
    <w:basedOn w:val="Standardowy"/>
    <w:uiPriority w:val="67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redniasiatka1akcent5">
    <w:name w:val="Medium Grid 1 Accent 5"/>
    <w:basedOn w:val="Standardowy"/>
    <w:uiPriority w:val="67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redniasiatka1akcent6">
    <w:name w:val="Medium Grid 1 Accent 6"/>
    <w:basedOn w:val="Standardowy"/>
    <w:uiPriority w:val="67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redniasiatka2">
    <w:name w:val="Medium Grid 2"/>
    <w:basedOn w:val="Standardowy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asiatka2akcent1">
    <w:name w:val="Medium Grid 2 Accent 1"/>
    <w:basedOn w:val="Standardowy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redniasiatka2akcent2">
    <w:name w:val="Medium Grid 2 Accent 2"/>
    <w:basedOn w:val="Standardowy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redniasiatka2akcent3">
    <w:name w:val="Medium Grid 2 Accent 3"/>
    <w:basedOn w:val="Standardowy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redniasiatka2akcent4">
    <w:name w:val="Medium Grid 2 Accent 4"/>
    <w:basedOn w:val="Standardowy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redniasiatka2akcent5">
    <w:name w:val="Medium Grid 2 Accent 5"/>
    <w:basedOn w:val="Standardowy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redniasiatka2akcent6">
    <w:name w:val="Medium Grid 2 Accent 6"/>
    <w:basedOn w:val="Standardowy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redniasiatka3">
    <w:name w:val="Medium Grid 3"/>
    <w:basedOn w:val="Standardowy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redniasiatka3akcent1">
    <w:name w:val="Medium Grid 3 Accent 1"/>
    <w:basedOn w:val="Standardowy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redniasiatka3akcent2">
    <w:name w:val="Medium Grid 3 Accent 2"/>
    <w:basedOn w:val="Standardowy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redniasiatka3akcent3">
    <w:name w:val="Medium Grid 3 Accent 3"/>
    <w:basedOn w:val="Standardowy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redniasiatka3akcent4">
    <w:name w:val="Medium Grid 3 Accent 4"/>
    <w:basedOn w:val="Standardowy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redniasiatka3akcent5">
    <w:name w:val="Medium Grid 3 Accent 5"/>
    <w:basedOn w:val="Standardowy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redniasiatka3akcent6">
    <w:name w:val="Medium Grid 3 Accent 6"/>
    <w:basedOn w:val="Standardowy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Ciemnalista">
    <w:name w:val="Dark List"/>
    <w:basedOn w:val="Standardowy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Ciemnalista2akcent1">
    <w:name w:val="Dark List Accent 1"/>
    <w:basedOn w:val="Standardowy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Ciemnalistaakcent2">
    <w:name w:val="Dark List Accent 2"/>
    <w:basedOn w:val="Standardowy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Ciemnalistaakcent3">
    <w:name w:val="Dark List Accent 3"/>
    <w:basedOn w:val="Standardowy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Ciemnalistaakcent4">
    <w:name w:val="Dark List Accent 4"/>
    <w:basedOn w:val="Standardowy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Ciemnalistaakcent5">
    <w:name w:val="Dark List Accent 5"/>
    <w:basedOn w:val="Standardowy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Ciemnalistaakcent6">
    <w:name w:val="Dark List Accent 6"/>
    <w:basedOn w:val="Standardowy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Kolorowecieniowanie">
    <w:name w:val="Colorful Shading"/>
    <w:basedOn w:val="Standardowy"/>
    <w:uiPriority w:val="71"/>
    <w:qFormat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1">
    <w:name w:val="Colorful Shading Accent 1"/>
    <w:basedOn w:val="Standardowy"/>
    <w:uiPriority w:val="71"/>
    <w:qFormat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2">
    <w:name w:val="Colorful Shading Accent 2"/>
    <w:basedOn w:val="Standardowy"/>
    <w:uiPriority w:val="71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3">
    <w:name w:val="Colorful Shading Accent 3"/>
    <w:basedOn w:val="Standardowy"/>
    <w:uiPriority w:val="71"/>
    <w:qFormat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Kolorowecieniowanieakcent4">
    <w:name w:val="Colorful Shading Accent 4"/>
    <w:basedOn w:val="Standardowy"/>
    <w:uiPriority w:val="71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5">
    <w:name w:val="Colorful Shading Accent 5"/>
    <w:basedOn w:val="Standardowy"/>
    <w:uiPriority w:val="71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uiPriority w:val="71"/>
    <w:qFormat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alista">
    <w:name w:val="Colorful List"/>
    <w:basedOn w:val="Standardowy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Kolorowalistaakcent1">
    <w:name w:val="Colorful List Accent 1"/>
    <w:basedOn w:val="Standardowy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Kolorowalistaakcent2">
    <w:name w:val="Colorful List Accent 2"/>
    <w:basedOn w:val="Standardowy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Kolorowalistaakcent3">
    <w:name w:val="Colorful List Accent 3"/>
    <w:basedOn w:val="Standardowy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Kolorowalistaakcent4">
    <w:name w:val="Colorful List Accent 4"/>
    <w:basedOn w:val="Standardowy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Kolorowalistaakcent5">
    <w:name w:val="Colorful List Accent 5"/>
    <w:basedOn w:val="Standardowy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Kolorowalistaakcent6">
    <w:name w:val="Colorful List Accent 6"/>
    <w:basedOn w:val="Standardowy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Kolorowasiatka">
    <w:name w:val="Colorful Grid"/>
    <w:basedOn w:val="Standardowy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Kolorowasiatkaakcent1">
    <w:name w:val="Colorful Grid Accent 1"/>
    <w:basedOn w:val="Standardowy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Kolorowasiatkaakcent2">
    <w:name w:val="Colorful Grid Accent 2"/>
    <w:basedOn w:val="Standardowy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Kolorowasiatkaakcent3">
    <w:name w:val="Colorful Grid Accent 3"/>
    <w:basedOn w:val="Standardowy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Kolorowasiatkaakcent4">
    <w:name w:val="Colorful Grid Accent 4"/>
    <w:basedOn w:val="Standardowy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Kolorowasiatkaakcent5">
    <w:name w:val="Colorful Grid Accent 5"/>
    <w:basedOn w:val="Standardowy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Kolorowasiatkaakcent6">
    <w:name w:val="Colorful Grid Accent 6"/>
    <w:basedOn w:val="Standardowy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NagwekZnak">
    <w:name w:val="Nagłówek Znak"/>
    <w:link w:val="Nagwek"/>
    <w:locked/>
    <w:rsid w:val="000F0AEE"/>
    <w:rPr>
      <w:rFonts w:eastAsiaTheme="minorHAnsi"/>
      <w:sz w:val="18"/>
      <w:szCs w:val="18"/>
      <w:lang w:eastAsia="en-US"/>
    </w:rPr>
  </w:style>
  <w:style w:type="character" w:customStyle="1" w:styleId="TekstprzypisudolnegoZnak">
    <w:name w:val="Tekst przypisu dolnego Znak"/>
    <w:link w:val="Tekstprzypisudolnego"/>
    <w:locked/>
    <w:rsid w:val="000F0AEE"/>
    <w:rPr>
      <w:rFonts w:eastAsiaTheme="minorHAnsi"/>
      <w:sz w:val="18"/>
      <w:szCs w:val="18"/>
      <w:lang w:eastAsia="en-US"/>
    </w:rPr>
  </w:style>
  <w:style w:type="paragraph" w:styleId="Cytat">
    <w:name w:val="Quote"/>
    <w:basedOn w:val="Akapitzlist"/>
    <w:next w:val="Normalny"/>
    <w:link w:val="CytatZnak"/>
    <w:uiPriority w:val="29"/>
    <w:qFormat/>
    <w:rsid w:val="000F0AEE"/>
    <w:pPr>
      <w:suppressAutoHyphens/>
      <w:spacing w:before="240" w:after="240" w:line="360" w:lineRule="auto"/>
      <w:ind w:left="1134" w:hanging="11"/>
      <w:contextualSpacing w:val="0"/>
      <w:jc w:val="center"/>
    </w:pPr>
    <w:rPr>
      <w:rFonts w:ascii="Tahoma" w:eastAsia="Calibri" w:hAnsi="Tahoma" w:cs="Tahoma"/>
      <w:b/>
      <w:sz w:val="24"/>
      <w:szCs w:val="24"/>
      <w:lang w:eastAsia="ar-SA"/>
    </w:rPr>
  </w:style>
  <w:style w:type="character" w:customStyle="1" w:styleId="CytatZnak">
    <w:name w:val="Cytat Znak"/>
    <w:basedOn w:val="Domylnaczcionkaakapitu"/>
    <w:link w:val="Cytat"/>
    <w:uiPriority w:val="29"/>
    <w:rsid w:val="000F0AEE"/>
    <w:rPr>
      <w:rFonts w:ascii="Tahoma" w:eastAsia="Calibri" w:hAnsi="Tahoma" w:cs="Tahoma"/>
      <w:b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semiHidden/>
    <w:unhideWhenUsed/>
    <w:rsid w:val="000F0AEE"/>
    <w:pPr>
      <w:ind w:left="720"/>
      <w:contextualSpacing/>
    </w:pPr>
  </w:style>
  <w:style w:type="paragraph" w:styleId="Bezodstpw">
    <w:name w:val="No Spacing"/>
    <w:qFormat/>
    <w:rsid w:val="00AE00AD"/>
    <w:pPr>
      <w:suppressAutoHyphens/>
      <w:spacing w:line="360" w:lineRule="auto"/>
      <w:ind w:left="709"/>
    </w:pPr>
    <w:rPr>
      <w:rFonts w:ascii="Tahoma" w:eastAsia="Calibri" w:hAnsi="Tahoma" w:cs="Tahoma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E00AD"/>
    <w:rPr>
      <w:rFonts w:eastAsiaTheme="minorHAns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footer" w:uiPriority="99"/>
    <w:lsdException w:name="caption" w:semiHidden="1" w:unhideWhenUsed="1"/>
    <w:lsdException w:name="List Number 5" w:qFormat="0"/>
    <w:lsdException w:name="Default Paragraph Font" w:semiHidden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Balloon Text" w:qFormat="0"/>
    <w:lsdException w:name="Placeholder Text" w:semiHidden="1" w:uiPriority="99" w:unhideWhenUsed="1" w:qFormat="0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 w:qFormat="0"/>
    <w:lsdException w:name="List Paragraph" w:semiHidden="1" w:uiPriority="99" w:unhideWhenUsed="1" w:qFormat="0"/>
    <w:lsdException w:name="Quote" w:semiHidden="1" w:uiPriority="29" w:unhideWhenUsed="1"/>
    <w:lsdException w:name="Intense Quote" w:semiHidden="1" w:uiPriority="99" w:unhideWhenUsed="1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Normalny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Nagwek2">
    <w:name w:val="heading 2"/>
    <w:basedOn w:val="Normalny"/>
    <w:next w:val="Normalny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Nagwek4">
    <w:name w:val="heading 4"/>
    <w:basedOn w:val="Normalny"/>
    <w:next w:val="Normalny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Nagwek7">
    <w:name w:val="heading 7"/>
    <w:basedOn w:val="Normalny"/>
    <w:next w:val="Normalny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Nagwek9">
    <w:name w:val="heading 9"/>
    <w:basedOn w:val="Normalny"/>
    <w:next w:val="Normalny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sz w:val="16"/>
      <w:szCs w:val="16"/>
    </w:rPr>
  </w:style>
  <w:style w:type="paragraph" w:styleId="Tekstblokowy">
    <w:name w:val="Block Text"/>
    <w:basedOn w:val="Normalny"/>
    <w:qFormat/>
    <w:pPr>
      <w:spacing w:after="120"/>
      <w:ind w:leftChars="700" w:left="1440" w:rightChars="700" w:right="1440"/>
    </w:p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zwciciem">
    <w:name w:val="Body Text First Indent"/>
    <w:basedOn w:val="Tekstpodstawowy"/>
    <w:qFormat/>
    <w:pPr>
      <w:ind w:firstLineChars="100" w:firstLine="420"/>
    </w:pPr>
  </w:style>
  <w:style w:type="paragraph" w:styleId="Tekstpodstawowywcity">
    <w:name w:val="Body Text Indent"/>
    <w:basedOn w:val="Normalny"/>
    <w:qFormat/>
    <w:pPr>
      <w:spacing w:after="120"/>
      <w:ind w:leftChars="200" w:left="420"/>
    </w:pPr>
  </w:style>
  <w:style w:type="paragraph" w:styleId="Tekstpodstawowyzwciciem2">
    <w:name w:val="Body Text First Indent 2"/>
    <w:basedOn w:val="Tekstpodstawowywcity"/>
    <w:qFormat/>
    <w:pPr>
      <w:ind w:firstLineChars="200" w:firstLine="420"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Chars="200" w:left="420"/>
    </w:pPr>
  </w:style>
  <w:style w:type="paragraph" w:styleId="Tekstpodstawowywcity3">
    <w:name w:val="Body Text Indent 3"/>
    <w:basedOn w:val="Normalny"/>
    <w:qFormat/>
    <w:pPr>
      <w:spacing w:after="120"/>
      <w:ind w:leftChars="200" w:left="420"/>
    </w:pPr>
    <w:rPr>
      <w:sz w:val="16"/>
      <w:szCs w:val="16"/>
    </w:rPr>
  </w:style>
  <w:style w:type="paragraph" w:styleId="Legenda">
    <w:name w:val="caption"/>
    <w:basedOn w:val="Normalny"/>
    <w:next w:val="Normalny"/>
    <w:semiHidden/>
    <w:unhideWhenUsed/>
    <w:qFormat/>
    <w:rPr>
      <w:rFonts w:ascii="Arial" w:eastAsia="SimHei" w:hAnsi="Arial" w:cs="Arial"/>
      <w:sz w:val="20"/>
    </w:rPr>
  </w:style>
  <w:style w:type="paragraph" w:styleId="Zwrotpoegnalny">
    <w:name w:val="Closing"/>
    <w:basedOn w:val="Normalny"/>
    <w:qFormat/>
    <w:pPr>
      <w:ind w:leftChars="2100" w:left="100"/>
    </w:pPr>
  </w:style>
  <w:style w:type="character" w:styleId="Odwoaniedokomentarza">
    <w:name w:val="annotation reference"/>
    <w:basedOn w:val="Domylnaczcionkaakapitu"/>
    <w:qFormat/>
    <w:rPr>
      <w:sz w:val="21"/>
      <w:szCs w:val="21"/>
    </w:rPr>
  </w:style>
  <w:style w:type="paragraph" w:styleId="Tekstkomentarza">
    <w:name w:val="annotation text"/>
    <w:basedOn w:val="Normalny"/>
    <w:qFormat/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Data">
    <w:name w:val="Date"/>
    <w:basedOn w:val="Normalny"/>
    <w:next w:val="Normalny"/>
    <w:qFormat/>
    <w:pPr>
      <w:ind w:leftChars="2500" w:left="100"/>
    </w:pPr>
  </w:style>
  <w:style w:type="paragraph" w:styleId="Mapadokumentu">
    <w:name w:val="Document Map"/>
    <w:basedOn w:val="Normalny"/>
    <w:qFormat/>
    <w:pPr>
      <w:shd w:val="clear" w:color="auto" w:fill="000080"/>
    </w:pPr>
  </w:style>
  <w:style w:type="paragraph" w:styleId="Podpise-mail">
    <w:name w:val="E-mail Signature"/>
    <w:basedOn w:val="Normalny"/>
    <w:qFormat/>
  </w:style>
  <w:style w:type="character" w:styleId="Uwydatnienie">
    <w:name w:val="Emphasis"/>
    <w:basedOn w:val="Domylnaczcionkaakapitu"/>
    <w:qFormat/>
    <w:rPr>
      <w:i/>
      <w:iCs/>
    </w:rPr>
  </w:style>
  <w:style w:type="character" w:styleId="Odwoanieprzypisukocowego">
    <w:name w:val="endnote reference"/>
    <w:basedOn w:val="Domylnaczcionkaakapitu"/>
    <w:qFormat/>
    <w:rPr>
      <w:vertAlign w:val="superscript"/>
    </w:rPr>
  </w:style>
  <w:style w:type="paragraph" w:styleId="Tekstprzypisukocowego">
    <w:name w:val="endnote text"/>
    <w:basedOn w:val="Normalny"/>
    <w:qFormat/>
    <w:pPr>
      <w:snapToGrid w:val="0"/>
    </w:pPr>
  </w:style>
  <w:style w:type="paragraph" w:styleId="Adresnakopercie">
    <w:name w:val="envelope address"/>
    <w:basedOn w:val="Normalny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dreszwrotnynakopercie">
    <w:name w:val="envelope return"/>
    <w:basedOn w:val="Normalny"/>
    <w:qFormat/>
    <w:pPr>
      <w:snapToGrid w:val="0"/>
    </w:pPr>
    <w:rPr>
      <w:rFonts w:ascii="Arial" w:hAnsi="Arial" w:cs="Arial"/>
    </w:rPr>
  </w:style>
  <w:style w:type="character" w:styleId="UyteHipercze">
    <w:name w:val="FollowedHyperlink"/>
    <w:basedOn w:val="Domylnaczcionkaakapitu"/>
    <w:qFormat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qFormat/>
    <w:pPr>
      <w:snapToGrid w:val="0"/>
    </w:pPr>
    <w:rPr>
      <w:sz w:val="18"/>
      <w:szCs w:val="18"/>
    </w:rPr>
  </w:style>
  <w:style w:type="paragraph" w:styleId="Nagwek">
    <w:name w:val="header"/>
    <w:basedOn w:val="Normalny"/>
    <w:link w:val="NagwekZnak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-akronim">
    <w:name w:val="HTML Acronym"/>
    <w:basedOn w:val="Domylnaczcionkaakapitu"/>
    <w:qFormat/>
  </w:style>
  <w:style w:type="paragraph" w:styleId="HTML-adres">
    <w:name w:val="HTML Address"/>
    <w:basedOn w:val="Normalny"/>
    <w:qFormat/>
    <w:rPr>
      <w:i/>
      <w:iCs/>
    </w:rPr>
  </w:style>
  <w:style w:type="character" w:styleId="HTML-cytat">
    <w:name w:val="HTML Cite"/>
    <w:basedOn w:val="Domylnaczcionkaakapitu"/>
    <w:qFormat/>
    <w:rPr>
      <w:i/>
      <w:iCs/>
    </w:rPr>
  </w:style>
  <w:style w:type="character" w:styleId="HTML-kod">
    <w:name w:val="HTML Code"/>
    <w:basedOn w:val="Domylnaczcionkaakapitu"/>
    <w:qFormat/>
    <w:rPr>
      <w:rFonts w:ascii="Courier New" w:hAnsi="Courier New" w:cs="Courier New"/>
      <w:sz w:val="20"/>
      <w:szCs w:val="20"/>
    </w:rPr>
  </w:style>
  <w:style w:type="character" w:styleId="HTML-definicja">
    <w:name w:val="HTML Definition"/>
    <w:basedOn w:val="Domylnaczcionkaakapitu"/>
    <w:qFormat/>
    <w:rPr>
      <w:i/>
      <w:iCs/>
    </w:rPr>
  </w:style>
  <w:style w:type="character" w:styleId="HTML-klawiatura">
    <w:name w:val="HTML Keyboard"/>
    <w:basedOn w:val="Domylnaczcionkaakapitu"/>
    <w:qFormat/>
    <w:rPr>
      <w:rFonts w:ascii="Courier New" w:hAnsi="Courier New" w:cs="Courier New"/>
      <w:sz w:val="20"/>
      <w:szCs w:val="20"/>
    </w:rPr>
  </w:style>
  <w:style w:type="paragraph" w:styleId="HTML-wstpniesformatowany">
    <w:name w:val="HTML Preformatted"/>
    <w:basedOn w:val="Normalny"/>
    <w:qFormat/>
    <w:rPr>
      <w:rFonts w:ascii="Courier New" w:hAnsi="Courier New" w:cs="Courier New"/>
      <w:sz w:val="20"/>
    </w:rPr>
  </w:style>
  <w:style w:type="character" w:styleId="HTML-przykad">
    <w:name w:val="HTML Sample"/>
    <w:basedOn w:val="Domylnaczcionkaakapitu"/>
    <w:qFormat/>
    <w:rPr>
      <w:rFonts w:ascii="Courier New" w:hAnsi="Courier New" w:cs="Courier New"/>
    </w:rPr>
  </w:style>
  <w:style w:type="character" w:styleId="HTML-staaszeroko">
    <w:name w:val="HTML Typewriter"/>
    <w:basedOn w:val="Domylnaczcionkaakapitu"/>
    <w:qFormat/>
    <w:rPr>
      <w:rFonts w:ascii="Courier New" w:hAnsi="Courier New" w:cs="Courier New"/>
      <w:sz w:val="20"/>
      <w:szCs w:val="20"/>
    </w:rPr>
  </w:style>
  <w:style w:type="character" w:styleId="HTML-zmienna">
    <w:name w:val="HTML Variable"/>
    <w:basedOn w:val="Domylnaczcionkaakapitu"/>
    <w:qFormat/>
    <w:rPr>
      <w:i/>
      <w:iCs/>
    </w:rPr>
  </w:style>
  <w:style w:type="character" w:styleId="Hipercze">
    <w:name w:val="Hyperlink"/>
    <w:basedOn w:val="Domylnaczcionkaakapitu"/>
    <w:qFormat/>
    <w:rPr>
      <w:color w:val="0000FF"/>
      <w:u w:val="single"/>
    </w:rPr>
  </w:style>
  <w:style w:type="paragraph" w:styleId="Indeks1">
    <w:name w:val="index 1"/>
    <w:basedOn w:val="Normalny"/>
    <w:next w:val="Normalny"/>
    <w:qFormat/>
  </w:style>
  <w:style w:type="paragraph" w:styleId="Indeks2">
    <w:name w:val="index 2"/>
    <w:basedOn w:val="Normalny"/>
    <w:next w:val="Normalny"/>
    <w:qFormat/>
    <w:pPr>
      <w:ind w:leftChars="200" w:left="200"/>
    </w:pPr>
  </w:style>
  <w:style w:type="paragraph" w:styleId="Indeks3">
    <w:name w:val="index 3"/>
    <w:basedOn w:val="Normalny"/>
    <w:next w:val="Normalny"/>
    <w:qFormat/>
    <w:pPr>
      <w:ind w:leftChars="400" w:left="400"/>
    </w:pPr>
  </w:style>
  <w:style w:type="paragraph" w:styleId="Indeks4">
    <w:name w:val="index 4"/>
    <w:basedOn w:val="Normalny"/>
    <w:next w:val="Normalny"/>
    <w:qFormat/>
    <w:pPr>
      <w:ind w:leftChars="600" w:left="600"/>
    </w:pPr>
  </w:style>
  <w:style w:type="paragraph" w:styleId="Indeks5">
    <w:name w:val="index 5"/>
    <w:basedOn w:val="Normalny"/>
    <w:next w:val="Normalny"/>
    <w:qFormat/>
    <w:pPr>
      <w:ind w:leftChars="800" w:left="800"/>
    </w:pPr>
  </w:style>
  <w:style w:type="paragraph" w:styleId="Indeks6">
    <w:name w:val="index 6"/>
    <w:basedOn w:val="Normalny"/>
    <w:next w:val="Normalny"/>
    <w:qFormat/>
    <w:pPr>
      <w:ind w:leftChars="1000" w:left="1000"/>
    </w:pPr>
  </w:style>
  <w:style w:type="paragraph" w:styleId="Indeks7">
    <w:name w:val="index 7"/>
    <w:basedOn w:val="Normalny"/>
    <w:next w:val="Normalny"/>
    <w:qFormat/>
    <w:pPr>
      <w:ind w:leftChars="1200" w:left="1200"/>
    </w:pPr>
  </w:style>
  <w:style w:type="paragraph" w:styleId="Indeks8">
    <w:name w:val="index 8"/>
    <w:basedOn w:val="Normalny"/>
    <w:next w:val="Normalny"/>
    <w:qFormat/>
    <w:pPr>
      <w:ind w:leftChars="1400" w:left="1400"/>
    </w:pPr>
  </w:style>
  <w:style w:type="paragraph" w:styleId="Indeks9">
    <w:name w:val="index 9"/>
    <w:basedOn w:val="Normalny"/>
    <w:next w:val="Normalny"/>
    <w:qFormat/>
    <w:pPr>
      <w:ind w:leftChars="1600" w:left="1600"/>
    </w:pPr>
  </w:style>
  <w:style w:type="paragraph" w:styleId="Nagwekindeksu">
    <w:name w:val="index heading"/>
    <w:basedOn w:val="Normalny"/>
    <w:next w:val="Indeks1"/>
    <w:qFormat/>
    <w:rPr>
      <w:rFonts w:ascii="Arial" w:hAnsi="Arial" w:cs="Arial"/>
      <w:b/>
      <w:bCs/>
    </w:rPr>
  </w:style>
  <w:style w:type="character" w:styleId="Numerwiersza">
    <w:name w:val="line number"/>
    <w:basedOn w:val="Domylnaczcionkaakapitu"/>
    <w:qFormat/>
  </w:style>
  <w:style w:type="paragraph" w:styleId="Lista">
    <w:name w:val="List"/>
    <w:basedOn w:val="Normalny"/>
    <w:qFormat/>
    <w:pPr>
      <w:ind w:left="200" w:hangingChars="200" w:hanging="200"/>
    </w:pPr>
  </w:style>
  <w:style w:type="paragraph" w:styleId="Lista2">
    <w:name w:val="List 2"/>
    <w:basedOn w:val="Normalny"/>
    <w:qFormat/>
    <w:pPr>
      <w:ind w:leftChars="200" w:left="100" w:hangingChars="200" w:hanging="200"/>
    </w:pPr>
  </w:style>
  <w:style w:type="paragraph" w:styleId="Lista3">
    <w:name w:val="List 3"/>
    <w:basedOn w:val="Normalny"/>
    <w:qFormat/>
    <w:pPr>
      <w:ind w:leftChars="400" w:left="100" w:hangingChars="200" w:hanging="200"/>
    </w:pPr>
  </w:style>
  <w:style w:type="paragraph" w:styleId="Lista4">
    <w:name w:val="List 4"/>
    <w:basedOn w:val="Normalny"/>
    <w:qFormat/>
    <w:pPr>
      <w:ind w:leftChars="600" w:left="100" w:hangingChars="200" w:hanging="200"/>
    </w:pPr>
  </w:style>
  <w:style w:type="paragraph" w:styleId="Lista5">
    <w:name w:val="List 5"/>
    <w:basedOn w:val="Normalny"/>
    <w:qFormat/>
    <w:pPr>
      <w:ind w:leftChars="800" w:left="100" w:hangingChars="200" w:hanging="200"/>
    </w:pPr>
  </w:style>
  <w:style w:type="paragraph" w:styleId="Listapunktowana">
    <w:name w:val="List Bullet"/>
    <w:basedOn w:val="Normalny"/>
    <w:qFormat/>
    <w:pPr>
      <w:numPr>
        <w:numId w:val="1"/>
      </w:numPr>
    </w:pPr>
  </w:style>
  <w:style w:type="paragraph" w:styleId="Listapunktowana2">
    <w:name w:val="List Bullet 2"/>
    <w:basedOn w:val="Normalny"/>
    <w:qFormat/>
    <w:pPr>
      <w:numPr>
        <w:numId w:val="2"/>
      </w:numPr>
    </w:pPr>
  </w:style>
  <w:style w:type="paragraph" w:styleId="Listapunktowana3">
    <w:name w:val="List Bullet 3"/>
    <w:basedOn w:val="Normalny"/>
    <w:qFormat/>
    <w:pPr>
      <w:numPr>
        <w:numId w:val="3"/>
      </w:numPr>
    </w:pPr>
  </w:style>
  <w:style w:type="paragraph" w:styleId="Listapunktowana4">
    <w:name w:val="List Bullet 4"/>
    <w:basedOn w:val="Normalny"/>
    <w:qFormat/>
    <w:pPr>
      <w:numPr>
        <w:numId w:val="4"/>
      </w:numPr>
    </w:pPr>
  </w:style>
  <w:style w:type="paragraph" w:styleId="Listapunktowana5">
    <w:name w:val="List Bullet 5"/>
    <w:basedOn w:val="Normalny"/>
    <w:qFormat/>
    <w:pPr>
      <w:numPr>
        <w:numId w:val="5"/>
      </w:numPr>
    </w:pPr>
  </w:style>
  <w:style w:type="paragraph" w:styleId="Lista-kontynuacja">
    <w:name w:val="List Continue"/>
    <w:basedOn w:val="Normalny"/>
    <w:qFormat/>
    <w:pPr>
      <w:spacing w:after="120"/>
      <w:ind w:leftChars="200" w:left="420"/>
    </w:pPr>
  </w:style>
  <w:style w:type="paragraph" w:styleId="Lista-kontynuacja2">
    <w:name w:val="List Continue 2"/>
    <w:basedOn w:val="Normalny"/>
    <w:qFormat/>
    <w:pPr>
      <w:spacing w:after="120"/>
      <w:ind w:leftChars="400" w:left="840"/>
    </w:pPr>
  </w:style>
  <w:style w:type="paragraph" w:styleId="Lista-kontynuacja3">
    <w:name w:val="List Continue 3"/>
    <w:basedOn w:val="Normalny"/>
    <w:qFormat/>
    <w:pPr>
      <w:spacing w:after="120"/>
      <w:ind w:leftChars="600" w:left="1260"/>
    </w:pPr>
  </w:style>
  <w:style w:type="paragraph" w:styleId="Lista-kontynuacja4">
    <w:name w:val="List Continue 4"/>
    <w:basedOn w:val="Normalny"/>
    <w:qFormat/>
    <w:pPr>
      <w:spacing w:after="120"/>
      <w:ind w:leftChars="800" w:left="1680"/>
    </w:pPr>
  </w:style>
  <w:style w:type="paragraph" w:styleId="Lista-kontynuacja5">
    <w:name w:val="List Continue 5"/>
    <w:basedOn w:val="Normalny"/>
    <w:qFormat/>
    <w:pPr>
      <w:spacing w:after="120"/>
      <w:ind w:leftChars="1000" w:left="2100"/>
    </w:pPr>
  </w:style>
  <w:style w:type="paragraph" w:styleId="Listanumerowana">
    <w:name w:val="List Number"/>
    <w:basedOn w:val="Normalny"/>
    <w:qFormat/>
    <w:pPr>
      <w:numPr>
        <w:numId w:val="6"/>
      </w:numPr>
    </w:pPr>
  </w:style>
  <w:style w:type="paragraph" w:styleId="Listanumerowana2">
    <w:name w:val="List Number 2"/>
    <w:basedOn w:val="Normalny"/>
    <w:qFormat/>
    <w:pPr>
      <w:numPr>
        <w:numId w:val="7"/>
      </w:numPr>
    </w:pPr>
  </w:style>
  <w:style w:type="paragraph" w:styleId="Listanumerowana3">
    <w:name w:val="List Number 3"/>
    <w:basedOn w:val="Normalny"/>
    <w:qFormat/>
    <w:pPr>
      <w:numPr>
        <w:numId w:val="8"/>
      </w:numPr>
    </w:pPr>
  </w:style>
  <w:style w:type="paragraph" w:styleId="Listanumerowana4">
    <w:name w:val="List Number 4"/>
    <w:basedOn w:val="Normalny"/>
    <w:qFormat/>
    <w:pPr>
      <w:numPr>
        <w:numId w:val="9"/>
      </w:numPr>
    </w:pPr>
  </w:style>
  <w:style w:type="paragraph" w:styleId="Listanumerowana5">
    <w:name w:val="List Number 5"/>
    <w:basedOn w:val="Normalny"/>
    <w:pPr>
      <w:numPr>
        <w:numId w:val="10"/>
      </w:numPr>
    </w:pPr>
  </w:style>
  <w:style w:type="paragraph" w:styleId="Tekstmakra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/>
    </w:rPr>
  </w:style>
  <w:style w:type="paragraph" w:styleId="Nagwekwiadomoci">
    <w:name w:val="Message Header"/>
    <w:basedOn w:val="Normalny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qFormat/>
    <w:rPr>
      <w:sz w:val="24"/>
      <w:szCs w:val="24"/>
    </w:rPr>
  </w:style>
  <w:style w:type="paragraph" w:styleId="Wcicienormalne">
    <w:name w:val="Normal Indent"/>
    <w:basedOn w:val="Normalny"/>
    <w:qFormat/>
    <w:pPr>
      <w:ind w:firstLineChars="200" w:firstLine="420"/>
    </w:pPr>
  </w:style>
  <w:style w:type="paragraph" w:styleId="Nagweknotatki">
    <w:name w:val="Note Heading"/>
    <w:basedOn w:val="Normalny"/>
    <w:next w:val="Normalny"/>
    <w:qFormat/>
    <w:pPr>
      <w:jc w:val="center"/>
    </w:pPr>
  </w:style>
  <w:style w:type="character" w:styleId="Numerstrony">
    <w:name w:val="page number"/>
    <w:basedOn w:val="Domylnaczcionkaakapitu"/>
    <w:qFormat/>
  </w:style>
  <w:style w:type="paragraph" w:styleId="Zwykytekst">
    <w:name w:val="Plain Text"/>
    <w:basedOn w:val="Normalny"/>
    <w:qFormat/>
    <w:rPr>
      <w:rFonts w:ascii="SimSun" w:hAnsi="Courier New" w:cs="Courier New"/>
      <w:szCs w:val="21"/>
    </w:rPr>
  </w:style>
  <w:style w:type="paragraph" w:styleId="Zwrotgrzecznociowy">
    <w:name w:val="Salutation"/>
    <w:basedOn w:val="Normalny"/>
    <w:next w:val="Normalny"/>
    <w:qFormat/>
  </w:style>
  <w:style w:type="paragraph" w:styleId="Podpis">
    <w:name w:val="Signature"/>
    <w:basedOn w:val="Normalny"/>
    <w:qFormat/>
    <w:pPr>
      <w:ind w:leftChars="2100" w:left="100"/>
    </w:pPr>
  </w:style>
  <w:style w:type="character" w:styleId="Pogrubienie">
    <w:name w:val="Strong"/>
    <w:basedOn w:val="Domylnaczcionkaakapitu"/>
    <w:qFormat/>
    <w:rPr>
      <w:b/>
      <w:bCs/>
    </w:rPr>
  </w:style>
  <w:style w:type="paragraph" w:styleId="Podtytu">
    <w:name w:val="Subtitle"/>
    <w:basedOn w:val="Normalny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ela-Efekty3W1">
    <w:name w:val="Table 3D effects 1"/>
    <w:basedOn w:val="Standardowy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ela-Efekty3W2">
    <w:name w:val="Table 3D effects 2"/>
    <w:basedOn w:val="Standardowy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Efekty3W3">
    <w:name w:val="Table 3D effects 3"/>
    <w:basedOn w:val="Standardowy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Klasyczny1">
    <w:name w:val="Table Classic 1"/>
    <w:basedOn w:val="Standardowy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Klasyczny2">
    <w:name w:val="Table Classic 2"/>
    <w:basedOn w:val="Standardowy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-Klasyczny3">
    <w:name w:val="Table Classic 3"/>
    <w:basedOn w:val="Standardowy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ela-Klasyczny4">
    <w:name w:val="Table Classic 4"/>
    <w:basedOn w:val="Standardowy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-Kolorowy1">
    <w:name w:val="Table Colorful 1"/>
    <w:basedOn w:val="Standardowy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-Kolorowy2">
    <w:name w:val="Table Colorful 2"/>
    <w:basedOn w:val="Standardowy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-Kolorowy3">
    <w:name w:val="Table Colorful 3"/>
    <w:basedOn w:val="Standardowy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-Kolumnowy1">
    <w:name w:val="Table Columns 1"/>
    <w:basedOn w:val="Standardowy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Kolumnowy2">
    <w:name w:val="Table Columns 2"/>
    <w:basedOn w:val="Standardowy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Kolumnowy3">
    <w:name w:val="Table Columns 3"/>
    <w:basedOn w:val="Standardowy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Kolumnowy4">
    <w:name w:val="Table Columns 4"/>
    <w:basedOn w:val="Standardowy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ela-Elegancki">
    <w:name w:val="Table Elegant"/>
    <w:basedOn w:val="Standardowy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-Siatka">
    <w:name w:val="Table Grid"/>
    <w:basedOn w:val="Standardowy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-Siatka2">
    <w:name w:val="Table Grid 2"/>
    <w:basedOn w:val="Standardowy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Siatka3">
    <w:name w:val="Table Grid 3"/>
    <w:basedOn w:val="Standardowy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-Siatka4">
    <w:name w:val="Table Grid 4"/>
    <w:basedOn w:val="Standardowy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-Siatka5">
    <w:name w:val="Table Grid 5"/>
    <w:basedOn w:val="Standardowy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-Siatka6">
    <w:name w:val="Table Grid 6"/>
    <w:basedOn w:val="Standardowy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-Siatka7">
    <w:name w:val="Table Grid 7"/>
    <w:basedOn w:val="Standardowy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-Siatka8">
    <w:name w:val="Table Grid 8"/>
    <w:basedOn w:val="Standardowy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-Lista1">
    <w:name w:val="Table List 1"/>
    <w:basedOn w:val="Standardowy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Lista2">
    <w:name w:val="Table List 2"/>
    <w:basedOn w:val="Standardowy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Lista3">
    <w:name w:val="Table List 3"/>
    <w:basedOn w:val="Standardowy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-Lista4">
    <w:name w:val="Table List 4"/>
    <w:basedOn w:val="Standardowy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ela-Lista5">
    <w:name w:val="Table List 5"/>
    <w:basedOn w:val="Standardowy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Lista6">
    <w:name w:val="Table List 6"/>
    <w:basedOn w:val="Standardowy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-Lista7">
    <w:name w:val="Table List 7"/>
    <w:basedOn w:val="Standardowy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ela-Lista8">
    <w:name w:val="Table List 8"/>
    <w:basedOn w:val="Standardowy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Wykazrde">
    <w:name w:val="table of authorities"/>
    <w:basedOn w:val="Normalny"/>
    <w:next w:val="Normalny"/>
    <w:qFormat/>
    <w:pPr>
      <w:ind w:leftChars="200" w:left="420"/>
    </w:pPr>
  </w:style>
  <w:style w:type="paragraph" w:styleId="Spisilustracji">
    <w:name w:val="table of figures"/>
    <w:basedOn w:val="Normalny"/>
    <w:next w:val="Normalny"/>
    <w:qFormat/>
    <w:pPr>
      <w:ind w:leftChars="200" w:left="200" w:hangingChars="200" w:hanging="200"/>
    </w:pPr>
  </w:style>
  <w:style w:type="table" w:styleId="Tabela-Profesjonalny">
    <w:name w:val="Table Professional"/>
    <w:basedOn w:val="Standardowy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-Prosty1">
    <w:name w:val="Table Simple 1"/>
    <w:basedOn w:val="Standardowy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ela-Prosty2">
    <w:name w:val="Table Simple 2"/>
    <w:basedOn w:val="Standardowy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ela-Prosty3">
    <w:name w:val="Table Simple 3"/>
    <w:basedOn w:val="Standardowy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-Delikatny1">
    <w:name w:val="Table Subtle 1"/>
    <w:basedOn w:val="Standardowy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Delikatny2">
    <w:name w:val="Table Subtle 2"/>
    <w:basedOn w:val="Standardowy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Motyw">
    <w:name w:val="Table Theme"/>
    <w:basedOn w:val="Standardowy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-SieWeb2">
    <w:name w:val="Table Web 2"/>
    <w:basedOn w:val="Standardowy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-SieWeb3">
    <w:name w:val="Table Web 3"/>
    <w:basedOn w:val="Standardowy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ytu">
    <w:name w:val="Title"/>
    <w:basedOn w:val="Normalny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wykazurde">
    <w:name w:val="toa heading"/>
    <w:basedOn w:val="Normalny"/>
    <w:next w:val="Normalny"/>
    <w:qFormat/>
    <w:pPr>
      <w:spacing w:before="120"/>
    </w:pPr>
    <w:rPr>
      <w:rFonts w:ascii="Arial" w:hAnsi="Arial" w:cs="Arial"/>
      <w:sz w:val="24"/>
      <w:szCs w:val="24"/>
    </w:rPr>
  </w:style>
  <w:style w:type="paragraph" w:styleId="Spistreci1">
    <w:name w:val="toc 1"/>
    <w:basedOn w:val="Normalny"/>
    <w:next w:val="Normalny"/>
    <w:qFormat/>
  </w:style>
  <w:style w:type="paragraph" w:styleId="Spistreci2">
    <w:name w:val="toc 2"/>
    <w:basedOn w:val="Normalny"/>
    <w:next w:val="Normalny"/>
    <w:qFormat/>
    <w:pPr>
      <w:ind w:leftChars="200" w:left="420"/>
    </w:pPr>
  </w:style>
  <w:style w:type="paragraph" w:styleId="Spistreci3">
    <w:name w:val="toc 3"/>
    <w:basedOn w:val="Normalny"/>
    <w:next w:val="Normalny"/>
    <w:qFormat/>
    <w:pPr>
      <w:ind w:leftChars="400" w:left="840"/>
    </w:pPr>
  </w:style>
  <w:style w:type="paragraph" w:styleId="Spistreci4">
    <w:name w:val="toc 4"/>
    <w:basedOn w:val="Normalny"/>
    <w:next w:val="Normalny"/>
    <w:qFormat/>
    <w:pPr>
      <w:ind w:leftChars="600" w:left="1260"/>
    </w:pPr>
  </w:style>
  <w:style w:type="paragraph" w:styleId="Spistreci5">
    <w:name w:val="toc 5"/>
    <w:basedOn w:val="Normalny"/>
    <w:next w:val="Normalny"/>
    <w:qFormat/>
    <w:pPr>
      <w:ind w:leftChars="800" w:left="1680"/>
    </w:pPr>
  </w:style>
  <w:style w:type="paragraph" w:styleId="Spistreci6">
    <w:name w:val="toc 6"/>
    <w:basedOn w:val="Normalny"/>
    <w:next w:val="Normalny"/>
    <w:qFormat/>
    <w:pPr>
      <w:ind w:leftChars="1000" w:left="2100"/>
    </w:pPr>
  </w:style>
  <w:style w:type="paragraph" w:styleId="Spistreci7">
    <w:name w:val="toc 7"/>
    <w:basedOn w:val="Normalny"/>
    <w:next w:val="Normalny"/>
    <w:qFormat/>
    <w:pPr>
      <w:ind w:leftChars="1200" w:left="2520"/>
    </w:pPr>
  </w:style>
  <w:style w:type="paragraph" w:styleId="Spistreci8">
    <w:name w:val="toc 8"/>
    <w:basedOn w:val="Normalny"/>
    <w:next w:val="Normalny"/>
    <w:qFormat/>
    <w:pPr>
      <w:ind w:leftChars="1400" w:left="2940"/>
    </w:pPr>
  </w:style>
  <w:style w:type="paragraph" w:styleId="Spistreci9">
    <w:name w:val="toc 9"/>
    <w:basedOn w:val="Normalny"/>
    <w:next w:val="Normalny"/>
    <w:qFormat/>
    <w:pPr>
      <w:ind w:leftChars="1600" w:left="3360"/>
    </w:pPr>
  </w:style>
  <w:style w:type="table" w:styleId="Jasnecieniowanie">
    <w:name w:val="Light Shading"/>
    <w:basedOn w:val="Standardowy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ecieniowanieakcent1">
    <w:name w:val="Light Shading Accent 1"/>
    <w:basedOn w:val="Standardowy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Jasnecieniowanieakcent2">
    <w:name w:val="Light Shading Accent 2"/>
    <w:basedOn w:val="Standardowy"/>
    <w:uiPriority w:val="60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Jasnecieniowanieakcent3">
    <w:name w:val="Light Shading Accent 3"/>
    <w:basedOn w:val="Standardowy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ecieniowanieakcent4">
    <w:name w:val="Light Shading Accent 4"/>
    <w:basedOn w:val="Standardowy"/>
    <w:uiPriority w:val="60"/>
    <w:qFormat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Jasnecieniowanieakcent5">
    <w:name w:val="Light Shading Accent 5"/>
    <w:basedOn w:val="Standardowy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Jasnecieniowanieakcent6">
    <w:name w:val="Light Shading Accent 6"/>
    <w:basedOn w:val="Standardowy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Jasnalista">
    <w:name w:val="Light List"/>
    <w:basedOn w:val="Standardowy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Jasnalistaakcent1">
    <w:name w:val="Light List Accent 1"/>
    <w:basedOn w:val="Standardowy"/>
    <w:uiPriority w:val="61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Jasnalistaakcent2">
    <w:name w:val="Light List Accent 2"/>
    <w:basedOn w:val="Standardowy"/>
    <w:uiPriority w:val="61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Jasnalistaakcent3">
    <w:name w:val="Light List Accent 3"/>
    <w:basedOn w:val="Standardowy"/>
    <w:uiPriority w:val="61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Jasnalistaakcent4">
    <w:name w:val="Light List Accent 4"/>
    <w:basedOn w:val="Standardowy"/>
    <w:uiPriority w:val="61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Jasnalistaakcent5">
    <w:name w:val="Light List Accent 5"/>
    <w:basedOn w:val="Standardowy"/>
    <w:uiPriority w:val="61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Jasnalistaakcent6">
    <w:name w:val="Light List Accent 6"/>
    <w:basedOn w:val="Standardowy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Jasnasiatka">
    <w:name w:val="Light Grid"/>
    <w:basedOn w:val="Standardowy"/>
    <w:uiPriority w:val="6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Jasnasiatkaakcent1">
    <w:name w:val="Light Grid Accent 1"/>
    <w:basedOn w:val="Standardowy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Jasnasiatkaakcent2">
    <w:name w:val="Light Grid Accent 2"/>
    <w:basedOn w:val="Standardowy"/>
    <w:uiPriority w:val="6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Jasnasiatkaakcent3">
    <w:name w:val="Light Grid Accent 3"/>
    <w:basedOn w:val="Standardowy"/>
    <w:uiPriority w:val="6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Jasnasiatkaakcent4">
    <w:name w:val="Light Grid Accent 4"/>
    <w:basedOn w:val="Standardowy"/>
    <w:uiPriority w:val="6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Jasnasiatkaakcent5">
    <w:name w:val="Light Grid Accent 5"/>
    <w:basedOn w:val="Standardowy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Jasnasiatkaakcent6">
    <w:name w:val="Light Grid Accent 6"/>
    <w:basedOn w:val="Standardowy"/>
    <w:uiPriority w:val="6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redniecieniowanie1">
    <w:name w:val="Medium Shading 1"/>
    <w:basedOn w:val="Standardowy"/>
    <w:uiPriority w:val="63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rednialista1akcent1">
    <w:name w:val="Medium List 1 Accent 1"/>
    <w:basedOn w:val="Standardowy"/>
    <w:uiPriority w:val="65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rednialista1akcent2">
    <w:name w:val="Medium List 1 Accent 2"/>
    <w:basedOn w:val="Standardowy"/>
    <w:uiPriority w:val="65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rednialista1akcent3">
    <w:name w:val="Medium List 1 Accent 3"/>
    <w:basedOn w:val="Standardowy"/>
    <w:uiPriority w:val="65"/>
    <w:qFormat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rednialista1akcent4">
    <w:name w:val="Medium List 1 Accent 4"/>
    <w:basedOn w:val="Standardowy"/>
    <w:uiPriority w:val="65"/>
    <w:qFormat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rednialista1akcent5">
    <w:name w:val="Medium List 1 Accent 5"/>
    <w:basedOn w:val="Standardowy"/>
    <w:uiPriority w:val="65"/>
    <w:qFormat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rednialista1akcent6">
    <w:name w:val="Medium List 1 Accent 6"/>
    <w:basedOn w:val="Standardowy"/>
    <w:uiPriority w:val="65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rednialista2">
    <w:name w:val="Medium List 2"/>
    <w:basedOn w:val="Standardowy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redniasiatka1akcent1">
    <w:name w:val="Medium Grid 1 Accent 1"/>
    <w:basedOn w:val="Standardowy"/>
    <w:uiPriority w:val="67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redniasiatka1akcent2">
    <w:name w:val="Medium Grid 1 Accent 2"/>
    <w:basedOn w:val="Standardowy"/>
    <w:uiPriority w:val="67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redniasiatka1akcent3">
    <w:name w:val="Medium Grid 1 Accent 3"/>
    <w:basedOn w:val="Standardowy"/>
    <w:uiPriority w:val="67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redniasiatka1akcent4">
    <w:name w:val="Medium Grid 1 Accent 4"/>
    <w:basedOn w:val="Standardowy"/>
    <w:uiPriority w:val="67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redniasiatka1akcent5">
    <w:name w:val="Medium Grid 1 Accent 5"/>
    <w:basedOn w:val="Standardowy"/>
    <w:uiPriority w:val="67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redniasiatka1akcent6">
    <w:name w:val="Medium Grid 1 Accent 6"/>
    <w:basedOn w:val="Standardowy"/>
    <w:uiPriority w:val="67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redniasiatka2">
    <w:name w:val="Medium Grid 2"/>
    <w:basedOn w:val="Standardowy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asiatka2akcent1">
    <w:name w:val="Medium Grid 2 Accent 1"/>
    <w:basedOn w:val="Standardowy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redniasiatka2akcent2">
    <w:name w:val="Medium Grid 2 Accent 2"/>
    <w:basedOn w:val="Standardowy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redniasiatka2akcent3">
    <w:name w:val="Medium Grid 2 Accent 3"/>
    <w:basedOn w:val="Standardowy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redniasiatka2akcent4">
    <w:name w:val="Medium Grid 2 Accent 4"/>
    <w:basedOn w:val="Standardowy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redniasiatka2akcent5">
    <w:name w:val="Medium Grid 2 Accent 5"/>
    <w:basedOn w:val="Standardowy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redniasiatka2akcent6">
    <w:name w:val="Medium Grid 2 Accent 6"/>
    <w:basedOn w:val="Standardowy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redniasiatka3">
    <w:name w:val="Medium Grid 3"/>
    <w:basedOn w:val="Standardowy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redniasiatka3akcent1">
    <w:name w:val="Medium Grid 3 Accent 1"/>
    <w:basedOn w:val="Standardowy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redniasiatka3akcent2">
    <w:name w:val="Medium Grid 3 Accent 2"/>
    <w:basedOn w:val="Standardowy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redniasiatka3akcent3">
    <w:name w:val="Medium Grid 3 Accent 3"/>
    <w:basedOn w:val="Standardowy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redniasiatka3akcent4">
    <w:name w:val="Medium Grid 3 Accent 4"/>
    <w:basedOn w:val="Standardowy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redniasiatka3akcent5">
    <w:name w:val="Medium Grid 3 Accent 5"/>
    <w:basedOn w:val="Standardowy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redniasiatka3akcent6">
    <w:name w:val="Medium Grid 3 Accent 6"/>
    <w:basedOn w:val="Standardowy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Ciemnalista">
    <w:name w:val="Dark List"/>
    <w:basedOn w:val="Standardowy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Ciemnalista2akcent1">
    <w:name w:val="Dark List Accent 1"/>
    <w:basedOn w:val="Standardowy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Ciemnalistaakcent2">
    <w:name w:val="Dark List Accent 2"/>
    <w:basedOn w:val="Standardowy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Ciemnalistaakcent3">
    <w:name w:val="Dark List Accent 3"/>
    <w:basedOn w:val="Standardowy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Ciemnalistaakcent4">
    <w:name w:val="Dark List Accent 4"/>
    <w:basedOn w:val="Standardowy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Ciemnalistaakcent5">
    <w:name w:val="Dark List Accent 5"/>
    <w:basedOn w:val="Standardowy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Ciemnalistaakcent6">
    <w:name w:val="Dark List Accent 6"/>
    <w:basedOn w:val="Standardowy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Kolorowecieniowanie">
    <w:name w:val="Colorful Shading"/>
    <w:basedOn w:val="Standardowy"/>
    <w:uiPriority w:val="71"/>
    <w:qFormat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1">
    <w:name w:val="Colorful Shading Accent 1"/>
    <w:basedOn w:val="Standardowy"/>
    <w:uiPriority w:val="71"/>
    <w:qFormat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2">
    <w:name w:val="Colorful Shading Accent 2"/>
    <w:basedOn w:val="Standardowy"/>
    <w:uiPriority w:val="71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3">
    <w:name w:val="Colorful Shading Accent 3"/>
    <w:basedOn w:val="Standardowy"/>
    <w:uiPriority w:val="71"/>
    <w:qFormat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Kolorowecieniowanieakcent4">
    <w:name w:val="Colorful Shading Accent 4"/>
    <w:basedOn w:val="Standardowy"/>
    <w:uiPriority w:val="71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5">
    <w:name w:val="Colorful Shading Accent 5"/>
    <w:basedOn w:val="Standardowy"/>
    <w:uiPriority w:val="71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uiPriority w:val="71"/>
    <w:qFormat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alista">
    <w:name w:val="Colorful List"/>
    <w:basedOn w:val="Standardowy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Kolorowalistaakcent1">
    <w:name w:val="Colorful List Accent 1"/>
    <w:basedOn w:val="Standardowy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Kolorowalistaakcent2">
    <w:name w:val="Colorful List Accent 2"/>
    <w:basedOn w:val="Standardowy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Kolorowalistaakcent3">
    <w:name w:val="Colorful List Accent 3"/>
    <w:basedOn w:val="Standardowy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Kolorowalistaakcent4">
    <w:name w:val="Colorful List Accent 4"/>
    <w:basedOn w:val="Standardowy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Kolorowalistaakcent5">
    <w:name w:val="Colorful List Accent 5"/>
    <w:basedOn w:val="Standardowy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Kolorowalistaakcent6">
    <w:name w:val="Colorful List Accent 6"/>
    <w:basedOn w:val="Standardowy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Kolorowasiatka">
    <w:name w:val="Colorful Grid"/>
    <w:basedOn w:val="Standardowy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Kolorowasiatkaakcent1">
    <w:name w:val="Colorful Grid Accent 1"/>
    <w:basedOn w:val="Standardowy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Kolorowasiatkaakcent2">
    <w:name w:val="Colorful Grid Accent 2"/>
    <w:basedOn w:val="Standardowy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Kolorowasiatkaakcent3">
    <w:name w:val="Colorful Grid Accent 3"/>
    <w:basedOn w:val="Standardowy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Kolorowasiatkaakcent4">
    <w:name w:val="Colorful Grid Accent 4"/>
    <w:basedOn w:val="Standardowy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Kolorowasiatkaakcent5">
    <w:name w:val="Colorful Grid Accent 5"/>
    <w:basedOn w:val="Standardowy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Kolorowasiatkaakcent6">
    <w:name w:val="Colorful Grid Accent 6"/>
    <w:basedOn w:val="Standardowy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NagwekZnak">
    <w:name w:val="Nagłówek Znak"/>
    <w:link w:val="Nagwek"/>
    <w:locked/>
    <w:rsid w:val="000F0AEE"/>
    <w:rPr>
      <w:rFonts w:eastAsiaTheme="minorHAnsi"/>
      <w:sz w:val="18"/>
      <w:szCs w:val="18"/>
      <w:lang w:eastAsia="en-US"/>
    </w:rPr>
  </w:style>
  <w:style w:type="character" w:customStyle="1" w:styleId="TekstprzypisudolnegoZnak">
    <w:name w:val="Tekst przypisu dolnego Znak"/>
    <w:link w:val="Tekstprzypisudolnego"/>
    <w:locked/>
    <w:rsid w:val="000F0AEE"/>
    <w:rPr>
      <w:rFonts w:eastAsiaTheme="minorHAnsi"/>
      <w:sz w:val="18"/>
      <w:szCs w:val="18"/>
      <w:lang w:eastAsia="en-US"/>
    </w:rPr>
  </w:style>
  <w:style w:type="paragraph" w:styleId="Cytat">
    <w:name w:val="Quote"/>
    <w:basedOn w:val="Akapitzlist"/>
    <w:next w:val="Normalny"/>
    <w:link w:val="CytatZnak"/>
    <w:uiPriority w:val="29"/>
    <w:qFormat/>
    <w:rsid w:val="000F0AEE"/>
    <w:pPr>
      <w:suppressAutoHyphens/>
      <w:spacing w:before="240" w:after="240" w:line="360" w:lineRule="auto"/>
      <w:ind w:left="1134" w:hanging="11"/>
      <w:contextualSpacing w:val="0"/>
      <w:jc w:val="center"/>
    </w:pPr>
    <w:rPr>
      <w:rFonts w:ascii="Tahoma" w:eastAsia="Calibri" w:hAnsi="Tahoma" w:cs="Tahoma"/>
      <w:b/>
      <w:sz w:val="24"/>
      <w:szCs w:val="24"/>
      <w:lang w:eastAsia="ar-SA"/>
    </w:rPr>
  </w:style>
  <w:style w:type="character" w:customStyle="1" w:styleId="CytatZnak">
    <w:name w:val="Cytat Znak"/>
    <w:basedOn w:val="Domylnaczcionkaakapitu"/>
    <w:link w:val="Cytat"/>
    <w:uiPriority w:val="29"/>
    <w:rsid w:val="000F0AEE"/>
    <w:rPr>
      <w:rFonts w:ascii="Tahoma" w:eastAsia="Calibri" w:hAnsi="Tahoma" w:cs="Tahoma"/>
      <w:b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semiHidden/>
    <w:unhideWhenUsed/>
    <w:rsid w:val="000F0AEE"/>
    <w:pPr>
      <w:ind w:left="720"/>
      <w:contextualSpacing/>
    </w:pPr>
  </w:style>
  <w:style w:type="paragraph" w:styleId="Bezodstpw">
    <w:name w:val="No Spacing"/>
    <w:qFormat/>
    <w:rsid w:val="00AE00AD"/>
    <w:pPr>
      <w:suppressAutoHyphens/>
      <w:spacing w:line="360" w:lineRule="auto"/>
      <w:ind w:left="709"/>
    </w:pPr>
    <w:rPr>
      <w:rFonts w:ascii="Tahoma" w:eastAsia="Calibri" w:hAnsi="Tahoma" w:cs="Tahoma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E00AD"/>
    <w:rPr>
      <w:rFonts w:eastAsiaTheme="minorHAns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183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</dc:creator>
  <cp:lastModifiedBy>Magdalena Sawczuk</cp:lastModifiedBy>
  <cp:revision>16</cp:revision>
  <cp:lastPrinted>2021-04-12T10:42:00Z</cp:lastPrinted>
  <dcterms:created xsi:type="dcterms:W3CDTF">2020-11-01T10:23:00Z</dcterms:created>
  <dcterms:modified xsi:type="dcterms:W3CDTF">2023-01-19T07:41:00Z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1045-11.2.0.10017</vt:lpwstr>
  </property>
</Properties>
</file>