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1A3" w:rsidRPr="000F1EE3" w:rsidRDefault="00E951A3" w:rsidP="00E951A3">
      <w:pPr>
        <w:spacing w:after="0" w:line="240" w:lineRule="auto"/>
        <w:jc w:val="right"/>
        <w:rPr>
          <w:rFonts w:ascii="Cambria" w:hAnsi="Cambria" w:cs="Times New Roman"/>
          <w:i/>
          <w:color w:val="000000"/>
          <w:sz w:val="16"/>
          <w:szCs w:val="16"/>
        </w:rPr>
      </w:pPr>
      <w:bookmarkStart w:id="0" w:name="_Hlk535263613"/>
      <w:r w:rsidRPr="000F1EE3">
        <w:rPr>
          <w:rFonts w:ascii="Cambria" w:hAnsi="Cambria" w:cs="Times New Roman"/>
          <w:i/>
          <w:color w:val="000000"/>
          <w:sz w:val="16"/>
          <w:szCs w:val="16"/>
        </w:rPr>
        <w:t xml:space="preserve">Załącznik nr </w:t>
      </w:r>
      <w:r w:rsidR="005C7ADE">
        <w:rPr>
          <w:rFonts w:ascii="Cambria" w:hAnsi="Cambria" w:cs="Times New Roman"/>
          <w:i/>
          <w:color w:val="000000"/>
          <w:sz w:val="16"/>
          <w:szCs w:val="16"/>
        </w:rPr>
        <w:t>7</w:t>
      </w:r>
    </w:p>
    <w:p w:rsidR="00E951A3" w:rsidRPr="000F1EE3" w:rsidRDefault="00E951A3" w:rsidP="00673909">
      <w:pPr>
        <w:spacing w:after="0" w:line="240" w:lineRule="auto"/>
        <w:jc w:val="right"/>
        <w:rPr>
          <w:rFonts w:ascii="Cambria" w:hAnsi="Cambria" w:cs="Times New Roman"/>
          <w:i/>
          <w:color w:val="000000"/>
          <w:sz w:val="16"/>
          <w:szCs w:val="16"/>
        </w:rPr>
      </w:pPr>
      <w:r w:rsidRPr="000F1EE3">
        <w:rPr>
          <w:rFonts w:ascii="Cambria" w:hAnsi="Cambria" w:cs="Times New Roman"/>
          <w:i/>
          <w:color w:val="000000"/>
          <w:sz w:val="16"/>
          <w:szCs w:val="16"/>
        </w:rPr>
        <w:t>do Specyfikacji Warunków Zamówienia</w:t>
      </w:r>
    </w:p>
    <w:p w:rsidR="00673909" w:rsidRPr="000F1EE3" w:rsidRDefault="00673909" w:rsidP="00673909">
      <w:pPr>
        <w:spacing w:after="0" w:line="240" w:lineRule="auto"/>
        <w:jc w:val="right"/>
        <w:rPr>
          <w:rFonts w:ascii="Cambria" w:hAnsi="Cambria" w:cs="Times New Roman"/>
          <w:color w:val="000000"/>
          <w:sz w:val="16"/>
          <w:szCs w:val="16"/>
        </w:rPr>
      </w:pPr>
    </w:p>
    <w:p w:rsidR="005C7ADE" w:rsidRPr="008C7414" w:rsidRDefault="005C7ADE" w:rsidP="005C7ADE">
      <w:pPr>
        <w:pStyle w:val="Cytat"/>
        <w:pBdr>
          <w:bottom w:val="single" w:sz="4" w:space="0" w:color="auto"/>
        </w:pBdr>
        <w:shd w:val="clear" w:color="auto" w:fill="D9D9D9"/>
        <w:spacing w:before="120" w:after="0" w:line="240" w:lineRule="auto"/>
        <w:ind w:left="0"/>
        <w:rPr>
          <w:rFonts w:ascii="Cambria" w:hAnsi="Cambria" w:cs="Times New Roman"/>
          <w:smallCaps/>
          <w:sz w:val="28"/>
          <w:szCs w:val="32"/>
        </w:rPr>
      </w:pPr>
      <w:r>
        <w:rPr>
          <w:rFonts w:ascii="Cambria" w:hAnsi="Cambria" w:cs="Times New Roman"/>
          <w:smallCaps/>
          <w:sz w:val="28"/>
          <w:szCs w:val="32"/>
        </w:rPr>
        <w:t>Wykaz zrealizowanych zadań</w:t>
      </w:r>
    </w:p>
    <w:p w:rsidR="004A56B1" w:rsidRPr="000F1EE3" w:rsidRDefault="004A56B1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Times New Roman"/>
          <w:bCs/>
        </w:rPr>
      </w:pPr>
    </w:p>
    <w:bookmarkEnd w:id="0"/>
    <w:p w:rsidR="004A56B1" w:rsidRPr="000F1EE3" w:rsidRDefault="00E951A3" w:rsidP="00E951A3">
      <w:pPr>
        <w:spacing w:line="360" w:lineRule="auto"/>
        <w:jc w:val="center"/>
        <w:rPr>
          <w:rFonts w:ascii="Cambria" w:hAnsi="Cambria" w:cs="Times New Roman"/>
          <w:b/>
        </w:rPr>
      </w:pPr>
      <w:r w:rsidRPr="000F1EE3">
        <w:rPr>
          <w:rFonts w:ascii="Cambria" w:hAnsi="Cambria" w:cs="Times New Roman"/>
          <w:b/>
        </w:rPr>
        <w:t xml:space="preserve">Wykaz robót </w:t>
      </w:r>
      <w:r w:rsidR="001D0F0B" w:rsidRPr="000F1EE3">
        <w:rPr>
          <w:rFonts w:ascii="Cambria" w:hAnsi="Cambria" w:cs="Times New Roman"/>
          <w:b/>
        </w:rPr>
        <w:t>wykonanych nie wcześniej niż w okresie ostatnich 5 lat przed upływem terminu składania ofert, a jeżeli okres prowadzenia działalności jest krótszy – w tym okresie</w:t>
      </w:r>
      <w:r w:rsidRPr="000F1EE3">
        <w:rPr>
          <w:rFonts w:ascii="Cambria" w:hAnsi="Cambria" w:cs="Times New Roman"/>
          <w:b/>
        </w:rPr>
        <w:t>.</w:t>
      </w:r>
    </w:p>
    <w:tbl>
      <w:tblPr>
        <w:tblW w:w="0" w:type="auto"/>
        <w:tblInd w:w="3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C7ADE" w:rsidRPr="007E2B2B" w:rsidTr="002800F5">
        <w:trPr>
          <w:trHeight w:val="510"/>
        </w:trPr>
        <w:tc>
          <w:tcPr>
            <w:tcW w:w="9212" w:type="dxa"/>
            <w:shd w:val="clear" w:color="auto" w:fill="auto"/>
            <w:vAlign w:val="bottom"/>
          </w:tcPr>
          <w:p w:rsidR="005C7ADE" w:rsidRPr="007E2B2B" w:rsidRDefault="005C7ADE" w:rsidP="002800F5">
            <w:pPr>
              <w:spacing w:after="0" w:line="240" w:lineRule="auto"/>
              <w:rPr>
                <w:rFonts w:ascii="Cambria" w:hAnsi="Cambria"/>
                <w:b/>
              </w:rPr>
            </w:pPr>
            <w:r w:rsidRPr="007E2B2B">
              <w:rPr>
                <w:rFonts w:ascii="Cambria" w:hAnsi="Cambria"/>
                <w:b/>
              </w:rPr>
              <w:t>Wykonawca:</w:t>
            </w:r>
          </w:p>
        </w:tc>
      </w:tr>
      <w:tr w:rsidR="005C7ADE" w:rsidRPr="007E2B2B" w:rsidTr="002800F5">
        <w:trPr>
          <w:trHeight w:val="510"/>
        </w:trPr>
        <w:tc>
          <w:tcPr>
            <w:tcW w:w="9212" w:type="dxa"/>
            <w:shd w:val="clear" w:color="auto" w:fill="auto"/>
            <w:vAlign w:val="bottom"/>
          </w:tcPr>
          <w:p w:rsidR="005C7ADE" w:rsidRPr="007E2B2B" w:rsidRDefault="005C7ADE" w:rsidP="002800F5">
            <w:pPr>
              <w:spacing w:after="0" w:line="240" w:lineRule="auto"/>
              <w:rPr>
                <w:rFonts w:ascii="Cambria" w:hAnsi="Cambria"/>
                <w:b/>
              </w:rPr>
            </w:pPr>
            <w:r w:rsidRPr="007E2B2B">
              <w:rPr>
                <w:rFonts w:ascii="Cambria" w:hAnsi="Cambria"/>
                <w:b/>
              </w:rPr>
              <w:t xml:space="preserve">Reprezentowany przez: </w:t>
            </w:r>
          </w:p>
        </w:tc>
      </w:tr>
    </w:tbl>
    <w:p w:rsidR="005C7ADE" w:rsidRDefault="005C7ADE" w:rsidP="005C7ADE">
      <w:pPr>
        <w:pStyle w:val="Bezodstpw"/>
        <w:ind w:left="0"/>
        <w:rPr>
          <w:rFonts w:ascii="Cambria" w:hAnsi="Cambria" w:cs="Times New Roman"/>
          <w:sz w:val="22"/>
          <w:szCs w:val="22"/>
        </w:rPr>
      </w:pPr>
    </w:p>
    <w:p w:rsidR="005C7ADE" w:rsidRPr="007E2B2B" w:rsidRDefault="005C7ADE" w:rsidP="005C7ADE">
      <w:pPr>
        <w:pStyle w:val="Bezodstpw"/>
        <w:ind w:left="0"/>
        <w:jc w:val="both"/>
        <w:rPr>
          <w:rFonts w:ascii="Cambria" w:hAnsi="Cambria" w:cs="Times New Roman"/>
          <w:sz w:val="22"/>
          <w:szCs w:val="22"/>
        </w:rPr>
      </w:pPr>
      <w:r w:rsidRPr="007E2B2B">
        <w:rPr>
          <w:rFonts w:ascii="Cambria" w:hAnsi="Cambria" w:cs="Times New Roman"/>
          <w:sz w:val="22"/>
          <w:szCs w:val="22"/>
        </w:rPr>
        <w:t xml:space="preserve">Na potrzeby postępowania o udzielenie zamówienia publicznego pn.: </w:t>
      </w:r>
    </w:p>
    <w:p w:rsidR="005C7ADE" w:rsidRPr="007E2B2B" w:rsidRDefault="005C7ADE" w:rsidP="005C7ADE">
      <w:pPr>
        <w:jc w:val="center"/>
        <w:rPr>
          <w:rFonts w:ascii="Cambria" w:hAnsi="Cambria"/>
          <w:b/>
          <w:smallCaps/>
        </w:rPr>
      </w:pPr>
      <w:r w:rsidRPr="007E2B2B">
        <w:rPr>
          <w:rFonts w:ascii="Cambria" w:hAnsi="Cambria"/>
          <w:b/>
          <w:smallCaps/>
        </w:rPr>
        <w:t>Budowa drogi gminnej nr 104343L Lubowierz – Dominiczyn o długości ~950 m od drogi powiatowej nr 1627L wraz z oświetleniem tych miejscowości</w:t>
      </w:r>
    </w:p>
    <w:p w:rsidR="005C7ADE" w:rsidRDefault="005C7ADE" w:rsidP="005C7AD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w zakresie:</w:t>
      </w:r>
    </w:p>
    <w:p w:rsidR="005C7ADE" w:rsidRDefault="005C7ADE" w:rsidP="005C7AD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Cs w:val="24"/>
        </w:rPr>
      </w:pPr>
    </w:p>
    <w:p w:rsidR="005C7ADE" w:rsidRPr="008D5026" w:rsidRDefault="005C7ADE" w:rsidP="005C7AD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/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99060</wp:posOffset>
                </wp:positionV>
                <wp:extent cx="157480" cy="170180"/>
                <wp:effectExtent l="0" t="0" r="13970" b="20320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5" o:spid="_x0000_s1026" style="position:absolute;margin-left:3.65pt;margin-top:7.8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"/>
            </w:pict>
          </mc:Fallback>
        </mc:AlternateContent>
      </w:r>
      <w:r w:rsidRPr="008D5026">
        <w:rPr>
          <w:rFonts w:ascii="Cambria" w:hAnsi="Cambria"/>
          <w:szCs w:val="24"/>
        </w:rPr>
        <w:t xml:space="preserve">Części 1 zamówienia pn. </w:t>
      </w:r>
      <w:r w:rsidRPr="008D5026">
        <w:rPr>
          <w:rFonts w:ascii="Cambria" w:eastAsia="Times New Roman" w:hAnsi="Cambria" w:cs="ArialMT"/>
          <w:b/>
          <w:color w:val="000000"/>
        </w:rPr>
        <w:t>„</w:t>
      </w:r>
      <w:r w:rsidRPr="008D5026">
        <w:rPr>
          <w:rFonts w:ascii="Cambria" w:hAnsi="Cambria"/>
          <w:b/>
        </w:rPr>
        <w:t>Budowa drogi gminnej nr 104343L Lubowierz – Dominiczyn (dz. nr 345, 334) o długości ~950 m od drogi powiatowej nr 1627L”</w:t>
      </w:r>
    </w:p>
    <w:p w:rsidR="005C7ADE" w:rsidRPr="008D5026" w:rsidRDefault="005C7ADE" w:rsidP="005C7AD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/>
          <w:b/>
        </w:rPr>
      </w:pPr>
    </w:p>
    <w:p w:rsidR="005C7ADE" w:rsidRPr="00FA1E6D" w:rsidRDefault="005C7ADE" w:rsidP="005C7ADE">
      <w:pPr>
        <w:autoSpaceDE w:val="0"/>
        <w:autoSpaceDN w:val="0"/>
        <w:adjustRightInd w:val="0"/>
        <w:spacing w:line="240" w:lineRule="auto"/>
        <w:ind w:left="567"/>
        <w:jc w:val="both"/>
        <w:rPr>
          <w:rFonts w:ascii="Cambria" w:hAnsi="Cambria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83185</wp:posOffset>
                </wp:positionV>
                <wp:extent cx="157480" cy="170180"/>
                <wp:effectExtent l="0" t="0" r="13970" b="2032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3.65pt;margin-top:6.55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"/>
            </w:pict>
          </mc:Fallback>
        </mc:AlternateContent>
      </w:r>
      <w:r w:rsidRPr="008D5026">
        <w:rPr>
          <w:rFonts w:ascii="Cambria" w:hAnsi="Cambria"/>
        </w:rPr>
        <w:t>Części 2 zamówienia pn.</w:t>
      </w:r>
      <w:r w:rsidRPr="008D5026">
        <w:rPr>
          <w:rFonts w:ascii="Cambria" w:hAnsi="Cambria"/>
          <w:b/>
        </w:rPr>
        <w:t xml:space="preserve"> „Montaż słupów oświetleniowych wraz z energooszczędnymi oprawami ledowymi w gminie Stary Brus”</w:t>
      </w:r>
    </w:p>
    <w:p w:rsidR="005C7ADE" w:rsidRPr="00723DBF" w:rsidRDefault="005C7ADE" w:rsidP="005C7ADE">
      <w:pPr>
        <w:spacing w:after="0"/>
        <w:jc w:val="both"/>
        <w:rPr>
          <w:rFonts w:ascii="Cambria" w:hAnsi="Cambria"/>
        </w:rPr>
      </w:pPr>
      <w:r w:rsidRPr="00723DBF">
        <w:rPr>
          <w:rFonts w:ascii="Cambria" w:hAnsi="Cambria"/>
        </w:rPr>
        <w:t>oświadczam, co następuje:</w:t>
      </w:r>
    </w:p>
    <w:p w:rsidR="005C7ADE" w:rsidRDefault="005C7ADE" w:rsidP="002218E3">
      <w:pPr>
        <w:spacing w:line="276" w:lineRule="auto"/>
        <w:jc w:val="both"/>
        <w:rPr>
          <w:rFonts w:ascii="Cambria" w:eastAsia="Calibri" w:hAnsi="Cambria" w:cs="Times New Roman"/>
        </w:rPr>
      </w:pPr>
    </w:p>
    <w:p w:rsidR="004A56B1" w:rsidRPr="000F1EE3" w:rsidRDefault="00E92472" w:rsidP="002218E3">
      <w:pPr>
        <w:spacing w:line="276" w:lineRule="auto"/>
        <w:jc w:val="both"/>
        <w:rPr>
          <w:rFonts w:ascii="Cambria" w:hAnsi="Cambria" w:cs="Times New Roman"/>
        </w:rPr>
      </w:pPr>
      <w:r w:rsidRPr="000F1EE3">
        <w:rPr>
          <w:rFonts w:ascii="Cambria" w:eastAsia="Calibri" w:hAnsi="Cambria" w:cs="Times New Roman"/>
        </w:rPr>
        <w:t>s</w:t>
      </w:r>
      <w:r w:rsidR="001D0F0B" w:rsidRPr="000F1EE3">
        <w:rPr>
          <w:rFonts w:ascii="Cambria" w:eastAsia="Calibri" w:hAnsi="Cambria" w:cs="Times New Roman"/>
        </w:rPr>
        <w:t>tosownie do treści zapytania ofertowego wykonałem (wykonaliśmy) następujące roboty budowlane: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775"/>
        <w:gridCol w:w="1039"/>
        <w:gridCol w:w="1047"/>
        <w:gridCol w:w="1304"/>
        <w:gridCol w:w="1182"/>
        <w:gridCol w:w="1280"/>
        <w:gridCol w:w="1127"/>
      </w:tblGrid>
      <w:tr w:rsidR="00E951A3" w:rsidRPr="00840A12" w:rsidTr="002218E3">
        <w:trPr>
          <w:trHeight w:val="510"/>
        </w:trPr>
        <w:tc>
          <w:tcPr>
            <w:tcW w:w="534" w:type="dxa"/>
            <w:vMerge w:val="restart"/>
          </w:tcPr>
          <w:p w:rsidR="00E951A3" w:rsidRPr="00840A12" w:rsidRDefault="00E951A3" w:rsidP="002218E3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</w:rPr>
            </w:pPr>
            <w:r w:rsidRPr="00840A12">
              <w:rPr>
                <w:rFonts w:ascii="Cambria" w:eastAsia="Calibri" w:hAnsi="Cambria" w:cs="Times New Roman"/>
                <w:sz w:val="18"/>
              </w:rPr>
              <w:t>Lp.</w:t>
            </w:r>
          </w:p>
        </w:tc>
        <w:tc>
          <w:tcPr>
            <w:tcW w:w="1775" w:type="dxa"/>
            <w:vMerge w:val="restart"/>
          </w:tcPr>
          <w:p w:rsidR="00E951A3" w:rsidRPr="00840A12" w:rsidRDefault="00E951A3" w:rsidP="002218E3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</w:rPr>
            </w:pPr>
            <w:r w:rsidRPr="00840A12">
              <w:rPr>
                <w:rFonts w:ascii="Cambria" w:eastAsia="Calibri" w:hAnsi="Cambria" w:cs="Times New Roman"/>
                <w:sz w:val="18"/>
              </w:rPr>
              <w:t>Nazwa, rodzaj robót budowlanych (należy określić w sposób umożliwiający ocenę spełnienia warunku)</w:t>
            </w:r>
          </w:p>
        </w:tc>
        <w:tc>
          <w:tcPr>
            <w:tcW w:w="1039" w:type="dxa"/>
            <w:vMerge w:val="restart"/>
          </w:tcPr>
          <w:p w:rsidR="00E951A3" w:rsidRPr="00840A12" w:rsidRDefault="00E951A3" w:rsidP="002218E3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</w:rPr>
            </w:pPr>
            <w:r w:rsidRPr="00840A12">
              <w:rPr>
                <w:rFonts w:ascii="Cambria" w:eastAsia="Calibri" w:hAnsi="Cambria" w:cs="Times New Roman"/>
                <w:sz w:val="18"/>
              </w:rPr>
              <w:t>Wartość</w:t>
            </w:r>
          </w:p>
          <w:p w:rsidR="00E951A3" w:rsidRPr="00840A12" w:rsidRDefault="00E951A3" w:rsidP="002218E3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</w:rPr>
            </w:pPr>
            <w:r w:rsidRPr="00840A12">
              <w:rPr>
                <w:rFonts w:ascii="Cambria" w:eastAsia="Calibri" w:hAnsi="Cambria" w:cs="Times New Roman"/>
                <w:sz w:val="18"/>
              </w:rPr>
              <w:t>roboty</w:t>
            </w:r>
          </w:p>
          <w:p w:rsidR="00E951A3" w:rsidRPr="00840A12" w:rsidRDefault="00E951A3" w:rsidP="002218E3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</w:rPr>
            </w:pPr>
            <w:r w:rsidRPr="00840A12">
              <w:rPr>
                <w:rFonts w:ascii="Cambria" w:eastAsia="Calibri" w:hAnsi="Cambria" w:cs="Times New Roman"/>
                <w:sz w:val="18"/>
              </w:rPr>
              <w:t>w PLN</w:t>
            </w:r>
          </w:p>
          <w:p w:rsidR="00E951A3" w:rsidRPr="00840A12" w:rsidRDefault="00E951A3" w:rsidP="002218E3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</w:rPr>
            </w:pPr>
            <w:r w:rsidRPr="00840A12">
              <w:rPr>
                <w:rFonts w:ascii="Cambria" w:eastAsia="Calibri" w:hAnsi="Cambria" w:cs="Times New Roman"/>
                <w:sz w:val="18"/>
              </w:rPr>
              <w:t>(z VAT)</w:t>
            </w:r>
          </w:p>
          <w:p w:rsidR="00E951A3" w:rsidRPr="00840A12" w:rsidRDefault="00E951A3" w:rsidP="002218E3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</w:rPr>
            </w:pPr>
          </w:p>
        </w:tc>
        <w:tc>
          <w:tcPr>
            <w:tcW w:w="2351" w:type="dxa"/>
            <w:gridSpan w:val="2"/>
          </w:tcPr>
          <w:p w:rsidR="00E951A3" w:rsidRPr="00840A12" w:rsidRDefault="00E951A3" w:rsidP="002218E3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</w:rPr>
            </w:pPr>
            <w:r w:rsidRPr="00840A12">
              <w:rPr>
                <w:rFonts w:ascii="Cambria" w:eastAsia="Calibri" w:hAnsi="Cambria" w:cs="Times New Roman"/>
                <w:sz w:val="18"/>
              </w:rPr>
              <w:t>Data wykonania robót</w:t>
            </w:r>
          </w:p>
        </w:tc>
        <w:tc>
          <w:tcPr>
            <w:tcW w:w="1182" w:type="dxa"/>
            <w:vMerge w:val="restart"/>
          </w:tcPr>
          <w:p w:rsidR="00E951A3" w:rsidRPr="00840A12" w:rsidRDefault="00E951A3" w:rsidP="002218E3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</w:rPr>
            </w:pPr>
            <w:r w:rsidRPr="00840A12">
              <w:rPr>
                <w:rFonts w:ascii="Cambria" w:eastAsia="Calibri" w:hAnsi="Cambria" w:cs="Times New Roman"/>
                <w:sz w:val="18"/>
              </w:rPr>
              <w:t>Miejsce wykonania robót</w:t>
            </w:r>
          </w:p>
        </w:tc>
        <w:tc>
          <w:tcPr>
            <w:tcW w:w="1280" w:type="dxa"/>
            <w:vMerge w:val="restart"/>
          </w:tcPr>
          <w:p w:rsidR="00E951A3" w:rsidRPr="00840A12" w:rsidRDefault="00E951A3" w:rsidP="002218E3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</w:rPr>
            </w:pPr>
            <w:r w:rsidRPr="00840A12">
              <w:rPr>
                <w:rFonts w:ascii="Cambria" w:eastAsia="Calibri" w:hAnsi="Cambria" w:cs="Times New Roman"/>
                <w:sz w:val="18"/>
              </w:rPr>
              <w:t>Nazwa wykonawcy robót</w:t>
            </w:r>
          </w:p>
        </w:tc>
        <w:tc>
          <w:tcPr>
            <w:tcW w:w="1127" w:type="dxa"/>
            <w:vMerge w:val="restart"/>
          </w:tcPr>
          <w:p w:rsidR="00E951A3" w:rsidRPr="00840A12" w:rsidRDefault="00E951A3" w:rsidP="002218E3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</w:rPr>
            </w:pPr>
            <w:r w:rsidRPr="00840A12">
              <w:rPr>
                <w:rFonts w:ascii="Cambria" w:eastAsia="Calibri" w:hAnsi="Cambria" w:cs="Times New Roman"/>
                <w:sz w:val="18"/>
              </w:rPr>
              <w:t>Nazwa Podmiotu, na rzecz którego roboty zostały wykonane</w:t>
            </w:r>
          </w:p>
        </w:tc>
      </w:tr>
      <w:tr w:rsidR="00E951A3" w:rsidRPr="00840A12" w:rsidTr="00840A12">
        <w:trPr>
          <w:trHeight w:val="1038"/>
        </w:trPr>
        <w:tc>
          <w:tcPr>
            <w:tcW w:w="534" w:type="dxa"/>
            <w:vMerge/>
          </w:tcPr>
          <w:p w:rsidR="00E951A3" w:rsidRPr="00840A12" w:rsidRDefault="00E951A3" w:rsidP="00AB749D">
            <w:pPr>
              <w:spacing w:line="276" w:lineRule="auto"/>
              <w:rPr>
                <w:rFonts w:ascii="Cambria" w:eastAsia="Calibri" w:hAnsi="Cambria" w:cs="Times New Roman"/>
                <w:sz w:val="18"/>
              </w:rPr>
            </w:pPr>
          </w:p>
        </w:tc>
        <w:tc>
          <w:tcPr>
            <w:tcW w:w="1775" w:type="dxa"/>
            <w:vMerge/>
          </w:tcPr>
          <w:p w:rsidR="00E951A3" w:rsidRPr="00840A12" w:rsidRDefault="00E951A3" w:rsidP="00AB749D">
            <w:pPr>
              <w:spacing w:line="276" w:lineRule="auto"/>
              <w:rPr>
                <w:rFonts w:ascii="Cambria" w:eastAsia="Calibri" w:hAnsi="Cambria" w:cs="Times New Roman"/>
                <w:sz w:val="18"/>
              </w:rPr>
            </w:pPr>
          </w:p>
        </w:tc>
        <w:tc>
          <w:tcPr>
            <w:tcW w:w="1039" w:type="dxa"/>
            <w:vMerge/>
          </w:tcPr>
          <w:p w:rsidR="00E951A3" w:rsidRPr="00840A12" w:rsidRDefault="00E951A3" w:rsidP="00AB749D">
            <w:pPr>
              <w:spacing w:line="276" w:lineRule="auto"/>
              <w:rPr>
                <w:rFonts w:ascii="Cambria" w:eastAsia="Calibri" w:hAnsi="Cambria" w:cs="Times New Roman"/>
                <w:sz w:val="18"/>
              </w:rPr>
            </w:pPr>
          </w:p>
        </w:tc>
        <w:tc>
          <w:tcPr>
            <w:tcW w:w="1047" w:type="dxa"/>
          </w:tcPr>
          <w:p w:rsidR="00E951A3" w:rsidRPr="00840A12" w:rsidRDefault="00E951A3" w:rsidP="002218E3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</w:rPr>
            </w:pPr>
            <w:r w:rsidRPr="00840A12">
              <w:rPr>
                <w:rFonts w:ascii="Cambria" w:eastAsia="Calibri" w:hAnsi="Cambria" w:cs="Times New Roman"/>
                <w:sz w:val="18"/>
              </w:rPr>
              <w:t>początek (data)</w:t>
            </w:r>
          </w:p>
        </w:tc>
        <w:tc>
          <w:tcPr>
            <w:tcW w:w="1304" w:type="dxa"/>
          </w:tcPr>
          <w:p w:rsidR="00E951A3" w:rsidRPr="00840A12" w:rsidRDefault="00E951A3" w:rsidP="002218E3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</w:rPr>
            </w:pPr>
            <w:r w:rsidRPr="00840A12">
              <w:rPr>
                <w:rFonts w:ascii="Cambria" w:eastAsia="Calibri" w:hAnsi="Cambria" w:cs="Times New Roman"/>
                <w:sz w:val="18"/>
              </w:rPr>
              <w:t>zakończenie (data)</w:t>
            </w:r>
          </w:p>
        </w:tc>
        <w:tc>
          <w:tcPr>
            <w:tcW w:w="1182" w:type="dxa"/>
            <w:vMerge/>
          </w:tcPr>
          <w:p w:rsidR="00E951A3" w:rsidRPr="00840A12" w:rsidRDefault="00E951A3" w:rsidP="00AB749D">
            <w:pPr>
              <w:spacing w:after="0" w:line="240" w:lineRule="auto"/>
              <w:rPr>
                <w:rFonts w:ascii="Cambria" w:eastAsia="Calibri" w:hAnsi="Cambria" w:cs="Times New Roman"/>
                <w:sz w:val="18"/>
              </w:rPr>
            </w:pPr>
          </w:p>
        </w:tc>
        <w:tc>
          <w:tcPr>
            <w:tcW w:w="1280" w:type="dxa"/>
            <w:vMerge/>
          </w:tcPr>
          <w:p w:rsidR="00E951A3" w:rsidRPr="00840A12" w:rsidRDefault="00E951A3" w:rsidP="00AB749D">
            <w:pPr>
              <w:spacing w:after="0" w:line="240" w:lineRule="auto"/>
              <w:rPr>
                <w:rFonts w:ascii="Cambria" w:eastAsia="Calibri" w:hAnsi="Cambria" w:cs="Times New Roman"/>
                <w:sz w:val="18"/>
              </w:rPr>
            </w:pPr>
          </w:p>
        </w:tc>
        <w:tc>
          <w:tcPr>
            <w:tcW w:w="1127" w:type="dxa"/>
            <w:vMerge/>
          </w:tcPr>
          <w:p w:rsidR="00E951A3" w:rsidRPr="00840A12" w:rsidRDefault="00E951A3" w:rsidP="00AB749D">
            <w:pPr>
              <w:spacing w:after="0" w:line="240" w:lineRule="auto"/>
              <w:rPr>
                <w:rFonts w:ascii="Cambria" w:eastAsia="Calibri" w:hAnsi="Cambria" w:cs="Times New Roman"/>
                <w:sz w:val="18"/>
              </w:rPr>
            </w:pPr>
          </w:p>
        </w:tc>
      </w:tr>
      <w:tr w:rsidR="00E951A3" w:rsidRPr="006C317F" w:rsidTr="00673909">
        <w:tc>
          <w:tcPr>
            <w:tcW w:w="534" w:type="dxa"/>
            <w:vAlign w:val="center"/>
          </w:tcPr>
          <w:p w:rsidR="00E951A3" w:rsidRPr="006C317F" w:rsidRDefault="00E951A3" w:rsidP="00673909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</w:rPr>
            </w:pPr>
          </w:p>
        </w:tc>
        <w:tc>
          <w:tcPr>
            <w:tcW w:w="1775" w:type="dxa"/>
            <w:vAlign w:val="center"/>
          </w:tcPr>
          <w:p w:rsidR="00E951A3" w:rsidRPr="006C317F" w:rsidRDefault="00E951A3" w:rsidP="00673909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</w:rPr>
            </w:pPr>
          </w:p>
        </w:tc>
        <w:tc>
          <w:tcPr>
            <w:tcW w:w="1039" w:type="dxa"/>
            <w:vAlign w:val="center"/>
          </w:tcPr>
          <w:p w:rsidR="00E951A3" w:rsidRPr="006C317F" w:rsidRDefault="00E951A3" w:rsidP="00673909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</w:rPr>
            </w:pPr>
          </w:p>
        </w:tc>
        <w:tc>
          <w:tcPr>
            <w:tcW w:w="1047" w:type="dxa"/>
            <w:vAlign w:val="center"/>
          </w:tcPr>
          <w:p w:rsidR="00E951A3" w:rsidRPr="006C317F" w:rsidRDefault="00E951A3" w:rsidP="00673909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</w:rPr>
            </w:pPr>
          </w:p>
        </w:tc>
        <w:tc>
          <w:tcPr>
            <w:tcW w:w="1304" w:type="dxa"/>
            <w:vAlign w:val="center"/>
          </w:tcPr>
          <w:p w:rsidR="00E951A3" w:rsidRPr="006C317F" w:rsidRDefault="00E951A3" w:rsidP="00673909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</w:rPr>
            </w:pPr>
          </w:p>
        </w:tc>
        <w:tc>
          <w:tcPr>
            <w:tcW w:w="1182" w:type="dxa"/>
            <w:vAlign w:val="center"/>
          </w:tcPr>
          <w:p w:rsidR="00E951A3" w:rsidRPr="006C317F" w:rsidRDefault="00E951A3" w:rsidP="00673909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</w:rPr>
            </w:pPr>
          </w:p>
        </w:tc>
        <w:tc>
          <w:tcPr>
            <w:tcW w:w="1280" w:type="dxa"/>
            <w:vAlign w:val="center"/>
          </w:tcPr>
          <w:p w:rsidR="00E951A3" w:rsidRPr="006C317F" w:rsidRDefault="00E951A3" w:rsidP="00673909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</w:rPr>
            </w:pPr>
          </w:p>
        </w:tc>
        <w:tc>
          <w:tcPr>
            <w:tcW w:w="1127" w:type="dxa"/>
            <w:vAlign w:val="center"/>
          </w:tcPr>
          <w:p w:rsidR="00E951A3" w:rsidRPr="006C317F" w:rsidRDefault="00E951A3" w:rsidP="00673909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</w:rPr>
            </w:pPr>
          </w:p>
        </w:tc>
      </w:tr>
      <w:tr w:rsidR="00E951A3" w:rsidRPr="000F1EE3" w:rsidTr="000F1EE3">
        <w:trPr>
          <w:trHeight w:val="957"/>
        </w:trPr>
        <w:tc>
          <w:tcPr>
            <w:tcW w:w="534" w:type="dxa"/>
            <w:vAlign w:val="center"/>
          </w:tcPr>
          <w:p w:rsidR="00E951A3" w:rsidRPr="000F1EE3" w:rsidRDefault="00E951A3" w:rsidP="002218E3">
            <w:pPr>
              <w:numPr>
                <w:ilvl w:val="0"/>
                <w:numId w:val="13"/>
              </w:numPr>
              <w:spacing w:line="276" w:lineRule="auto"/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1775" w:type="dxa"/>
          </w:tcPr>
          <w:p w:rsidR="00E951A3" w:rsidRPr="000F1EE3" w:rsidRDefault="00E951A3">
            <w:pPr>
              <w:spacing w:line="276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1039" w:type="dxa"/>
          </w:tcPr>
          <w:p w:rsidR="00E951A3" w:rsidRPr="000F1EE3" w:rsidRDefault="00E951A3">
            <w:pPr>
              <w:spacing w:line="276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1047" w:type="dxa"/>
          </w:tcPr>
          <w:p w:rsidR="00E951A3" w:rsidRPr="000F1EE3" w:rsidRDefault="00E951A3">
            <w:pPr>
              <w:spacing w:line="276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1304" w:type="dxa"/>
          </w:tcPr>
          <w:p w:rsidR="00E951A3" w:rsidRPr="000F1EE3" w:rsidRDefault="00E951A3">
            <w:pPr>
              <w:spacing w:line="276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1182" w:type="dxa"/>
          </w:tcPr>
          <w:p w:rsidR="00E951A3" w:rsidRPr="000F1EE3" w:rsidRDefault="00E951A3">
            <w:pPr>
              <w:spacing w:line="276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1280" w:type="dxa"/>
          </w:tcPr>
          <w:p w:rsidR="00E951A3" w:rsidRPr="000F1EE3" w:rsidRDefault="00E951A3">
            <w:pPr>
              <w:spacing w:line="276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1127" w:type="dxa"/>
          </w:tcPr>
          <w:p w:rsidR="00E951A3" w:rsidRPr="000F1EE3" w:rsidRDefault="00E951A3">
            <w:pPr>
              <w:spacing w:line="276" w:lineRule="auto"/>
              <w:rPr>
                <w:rFonts w:ascii="Cambria" w:eastAsia="Calibri" w:hAnsi="Cambria" w:cs="Times New Roman"/>
              </w:rPr>
            </w:pPr>
          </w:p>
        </w:tc>
      </w:tr>
      <w:tr w:rsidR="00E951A3" w:rsidRPr="000F1EE3" w:rsidTr="000F1EE3">
        <w:trPr>
          <w:trHeight w:val="843"/>
        </w:trPr>
        <w:tc>
          <w:tcPr>
            <w:tcW w:w="534" w:type="dxa"/>
            <w:vAlign w:val="center"/>
          </w:tcPr>
          <w:p w:rsidR="00E951A3" w:rsidRPr="000F1EE3" w:rsidRDefault="00E951A3" w:rsidP="002218E3">
            <w:pPr>
              <w:numPr>
                <w:ilvl w:val="0"/>
                <w:numId w:val="13"/>
              </w:numPr>
              <w:spacing w:line="276" w:lineRule="auto"/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1775" w:type="dxa"/>
          </w:tcPr>
          <w:p w:rsidR="00E951A3" w:rsidRPr="000F1EE3" w:rsidRDefault="00E951A3">
            <w:pPr>
              <w:spacing w:line="276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1039" w:type="dxa"/>
          </w:tcPr>
          <w:p w:rsidR="00E951A3" w:rsidRPr="000F1EE3" w:rsidRDefault="00E951A3">
            <w:pPr>
              <w:spacing w:line="276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1047" w:type="dxa"/>
          </w:tcPr>
          <w:p w:rsidR="00E951A3" w:rsidRPr="000F1EE3" w:rsidRDefault="00E951A3">
            <w:pPr>
              <w:spacing w:line="276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1304" w:type="dxa"/>
          </w:tcPr>
          <w:p w:rsidR="00E951A3" w:rsidRPr="000F1EE3" w:rsidRDefault="00E951A3">
            <w:pPr>
              <w:spacing w:line="276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1182" w:type="dxa"/>
          </w:tcPr>
          <w:p w:rsidR="00E951A3" w:rsidRPr="000F1EE3" w:rsidRDefault="00E951A3">
            <w:pPr>
              <w:spacing w:line="276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1280" w:type="dxa"/>
          </w:tcPr>
          <w:p w:rsidR="00E951A3" w:rsidRPr="000F1EE3" w:rsidRDefault="00E951A3">
            <w:pPr>
              <w:spacing w:line="276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1127" w:type="dxa"/>
          </w:tcPr>
          <w:p w:rsidR="00E951A3" w:rsidRPr="000F1EE3" w:rsidRDefault="00E951A3">
            <w:pPr>
              <w:spacing w:line="276" w:lineRule="auto"/>
              <w:rPr>
                <w:rFonts w:ascii="Cambria" w:eastAsia="Calibri" w:hAnsi="Cambria" w:cs="Times New Roman"/>
              </w:rPr>
            </w:pPr>
          </w:p>
        </w:tc>
      </w:tr>
    </w:tbl>
    <w:p w:rsidR="004A56B1" w:rsidRPr="000F1EE3" w:rsidRDefault="004A56B1">
      <w:pPr>
        <w:spacing w:line="276" w:lineRule="auto"/>
        <w:rPr>
          <w:rFonts w:ascii="Cambria" w:eastAsia="Calibri" w:hAnsi="Cambria" w:cs="Times New Roman"/>
        </w:rPr>
      </w:pPr>
    </w:p>
    <w:p w:rsidR="004A56B1" w:rsidRPr="000F1EE3" w:rsidRDefault="001D0F0B">
      <w:p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0F1EE3">
        <w:rPr>
          <w:rFonts w:ascii="Cambria" w:eastAsia="Calibri" w:hAnsi="Cambria" w:cs="Times New Roman"/>
          <w:sz w:val="24"/>
          <w:szCs w:val="24"/>
        </w:rPr>
        <w:t>W załączeniu przedkładamy dowody określając</w:t>
      </w:r>
      <w:r w:rsidR="005C7ADE">
        <w:rPr>
          <w:rFonts w:ascii="Cambria" w:eastAsia="Calibri" w:hAnsi="Cambria" w:cs="Times New Roman"/>
          <w:sz w:val="24"/>
          <w:szCs w:val="24"/>
        </w:rPr>
        <w:t>e</w:t>
      </w:r>
      <w:r w:rsidRPr="000F1EE3">
        <w:rPr>
          <w:rFonts w:ascii="Cambria" w:eastAsia="Calibri" w:hAnsi="Cambria" w:cs="Times New Roman"/>
          <w:sz w:val="24"/>
          <w:szCs w:val="24"/>
        </w:rPr>
        <w:t xml:space="preserve"> czy te roboty budowlane zostały wykonane należycie, w szczególności, zgodnie z przepisami prawa budowlanego </w:t>
      </w:r>
      <w:r w:rsidR="00840A12">
        <w:rPr>
          <w:rFonts w:ascii="Cambria" w:eastAsia="Calibri" w:hAnsi="Cambria" w:cs="Times New Roman"/>
          <w:sz w:val="24"/>
          <w:szCs w:val="24"/>
        </w:rPr>
        <w:br/>
      </w:r>
      <w:r w:rsidRPr="000F1EE3">
        <w:rPr>
          <w:rFonts w:ascii="Cambria" w:eastAsia="Calibri" w:hAnsi="Cambria" w:cs="Times New Roman"/>
          <w:sz w:val="24"/>
          <w:szCs w:val="24"/>
        </w:rPr>
        <w:t xml:space="preserve">i prawidłowo ukończone: </w:t>
      </w:r>
    </w:p>
    <w:p w:rsidR="004A56B1" w:rsidRPr="000F1EE3" w:rsidRDefault="005C7ADE">
      <w:pPr>
        <w:numPr>
          <w:ilvl w:val="0"/>
          <w:numId w:val="11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lastRenderedPageBreak/>
        <w:t>______________________________________________________________________________________________</w:t>
      </w:r>
    </w:p>
    <w:p w:rsidR="004A56B1" w:rsidRPr="005C7ADE" w:rsidRDefault="005C7ADE" w:rsidP="005C7ADE">
      <w:pPr>
        <w:numPr>
          <w:ilvl w:val="0"/>
          <w:numId w:val="11"/>
        </w:num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______________________________________________________________________________________________</w:t>
      </w:r>
    </w:p>
    <w:p w:rsidR="002218E3" w:rsidRPr="000F1EE3" w:rsidRDefault="002218E3" w:rsidP="002218E3">
      <w:pPr>
        <w:spacing w:after="0"/>
        <w:ind w:firstLine="426"/>
        <w:jc w:val="both"/>
        <w:rPr>
          <w:rFonts w:ascii="Cambria" w:hAnsi="Cambria" w:cs="Times New Roman"/>
        </w:rPr>
      </w:pPr>
    </w:p>
    <w:p w:rsidR="002218E3" w:rsidRPr="000F1EE3" w:rsidRDefault="002218E3" w:rsidP="002218E3">
      <w:pPr>
        <w:spacing w:after="0"/>
        <w:ind w:firstLine="426"/>
        <w:jc w:val="both"/>
        <w:rPr>
          <w:rFonts w:ascii="Cambria" w:hAnsi="Cambria" w:cs="Times New Roman"/>
        </w:rPr>
      </w:pPr>
    </w:p>
    <w:p w:rsidR="005C7ADE" w:rsidRPr="00723DBF" w:rsidRDefault="005C7ADE" w:rsidP="005C7ADE">
      <w:pPr>
        <w:spacing w:after="0"/>
        <w:rPr>
          <w:rFonts w:ascii="Cambria" w:hAnsi="Cambria"/>
        </w:rPr>
      </w:pPr>
      <w:bookmarkStart w:id="1" w:name="_GoBack"/>
      <w:bookmarkEnd w:id="1"/>
      <w:r>
        <w:rPr>
          <w:rFonts w:ascii="Cambria" w:hAnsi="Cambria"/>
        </w:rPr>
        <w:t>________________</w:t>
      </w:r>
      <w:r w:rsidRPr="00723DBF">
        <w:rPr>
          <w:rFonts w:ascii="Cambria" w:hAnsi="Cambria"/>
        </w:rPr>
        <w:t xml:space="preserve">, dnia </w:t>
      </w:r>
      <w:r>
        <w:rPr>
          <w:rFonts w:ascii="Cambria" w:hAnsi="Cambria"/>
        </w:rPr>
        <w:t>_________________</w:t>
      </w:r>
      <w:r w:rsidRPr="00723DBF">
        <w:rPr>
          <w:rFonts w:ascii="Cambria" w:hAnsi="Cambria"/>
        </w:rPr>
        <w:t xml:space="preserve"> r. , </w:t>
      </w:r>
      <w:r w:rsidRPr="00723DBF">
        <w:rPr>
          <w:rFonts w:ascii="Cambria" w:hAnsi="Cambria"/>
        </w:rPr>
        <w:tab/>
      </w:r>
      <w:r w:rsidRPr="00723DBF">
        <w:rPr>
          <w:rFonts w:ascii="Cambria" w:hAnsi="Cambria"/>
        </w:rPr>
        <w:tab/>
      </w:r>
    </w:p>
    <w:p w:rsidR="005C7ADE" w:rsidRPr="008C7414" w:rsidRDefault="005C7ADE" w:rsidP="005C7ADE">
      <w:pPr>
        <w:spacing w:after="0"/>
        <w:jc w:val="both"/>
        <w:rPr>
          <w:rFonts w:ascii="Cambria" w:hAnsi="Cambria"/>
          <w:i/>
          <w:sz w:val="18"/>
        </w:rPr>
      </w:pPr>
      <w:r w:rsidRPr="008C7414">
        <w:rPr>
          <w:rFonts w:ascii="Cambria" w:hAnsi="Cambria"/>
          <w:i/>
          <w:sz w:val="18"/>
        </w:rPr>
        <w:t>(miejscowość)</w:t>
      </w:r>
      <w:r w:rsidRPr="008C7414">
        <w:rPr>
          <w:rFonts w:ascii="Cambria" w:hAnsi="Cambria"/>
          <w:i/>
          <w:sz w:val="18"/>
        </w:rPr>
        <w:tab/>
        <w:t xml:space="preserve">          </w:t>
      </w:r>
    </w:p>
    <w:p w:rsidR="004A56B1" w:rsidRPr="000F1EE3" w:rsidRDefault="004A56B1">
      <w:pPr>
        <w:spacing w:line="276" w:lineRule="auto"/>
        <w:rPr>
          <w:rFonts w:ascii="Cambria" w:hAnsi="Cambria"/>
        </w:rPr>
      </w:pPr>
    </w:p>
    <w:p w:rsidR="00C17658" w:rsidRPr="000F1EE3" w:rsidRDefault="00C17658">
      <w:pPr>
        <w:spacing w:line="276" w:lineRule="auto"/>
        <w:rPr>
          <w:rFonts w:ascii="Cambria" w:hAnsi="Cambria"/>
        </w:rPr>
      </w:pPr>
    </w:p>
    <w:p w:rsidR="00C17658" w:rsidRPr="000F1EE3" w:rsidRDefault="00C17658">
      <w:pPr>
        <w:spacing w:line="276" w:lineRule="auto"/>
        <w:rPr>
          <w:rFonts w:ascii="Cambria" w:hAnsi="Cambria"/>
        </w:rPr>
      </w:pPr>
    </w:p>
    <w:p w:rsidR="00C17658" w:rsidRPr="000F1EE3" w:rsidRDefault="00C17658" w:rsidP="00C17658">
      <w:pPr>
        <w:spacing w:after="0"/>
        <w:jc w:val="both"/>
        <w:rPr>
          <w:rFonts w:ascii="Cambria" w:hAnsi="Cambria"/>
          <w:i/>
          <w:sz w:val="20"/>
          <w:szCs w:val="20"/>
        </w:rPr>
      </w:pPr>
      <w:r w:rsidRPr="000F1EE3">
        <w:rPr>
          <w:rFonts w:ascii="Cambria" w:hAnsi="Cambria"/>
          <w:i/>
          <w:sz w:val="20"/>
          <w:szCs w:val="20"/>
        </w:rPr>
        <w:t>*</w:t>
      </w:r>
      <w:r w:rsidRPr="000F1EE3">
        <w:rPr>
          <w:rFonts w:ascii="Cambria" w:hAnsi="Cambria"/>
        </w:rPr>
        <w:t xml:space="preserve"> </w:t>
      </w:r>
      <w:r w:rsidRPr="000F1EE3">
        <w:rPr>
          <w:rFonts w:ascii="Cambria" w:hAnsi="Cambria"/>
          <w:b/>
          <w:i/>
          <w:iCs/>
          <w:sz w:val="20"/>
          <w:szCs w:val="20"/>
        </w:rPr>
        <w:t>Informacja dla Wykonawcy:</w:t>
      </w:r>
    </w:p>
    <w:p w:rsidR="00C17658" w:rsidRPr="000F1EE3" w:rsidRDefault="00C17658" w:rsidP="00C17658">
      <w:pPr>
        <w:spacing w:after="200"/>
        <w:jc w:val="both"/>
        <w:rPr>
          <w:rFonts w:ascii="Cambria" w:hAnsi="Cambria" w:cs="Times New Roman"/>
          <w:i/>
          <w:sz w:val="20"/>
          <w:szCs w:val="20"/>
        </w:rPr>
      </w:pPr>
      <w:r w:rsidRPr="000F1EE3">
        <w:rPr>
          <w:rFonts w:ascii="Cambria" w:hAnsi="Cambria"/>
          <w:i/>
          <w:sz w:val="20"/>
          <w:szCs w:val="20"/>
        </w:rPr>
        <w:t xml:space="preserve">Oświadczenie musi być opatrzone przez Wykonawcę / osobę lub osoby uprawnione do reprezentowania Wykonawcy </w:t>
      </w:r>
      <w:r w:rsidRPr="000F1EE3">
        <w:rPr>
          <w:rFonts w:ascii="Cambria" w:hAnsi="Cambria"/>
          <w:b/>
          <w:bCs/>
          <w:i/>
          <w:sz w:val="20"/>
          <w:szCs w:val="20"/>
        </w:rPr>
        <w:t>kwalifikowanym podpisem elektronicznym, podpisem zaufanym lub podpisem osobistym.</w:t>
      </w:r>
    </w:p>
    <w:p w:rsidR="00C17658" w:rsidRPr="000F1EE3" w:rsidRDefault="00C17658">
      <w:pPr>
        <w:spacing w:line="276" w:lineRule="auto"/>
        <w:rPr>
          <w:rFonts w:ascii="Cambria" w:hAnsi="Cambria"/>
        </w:rPr>
      </w:pPr>
    </w:p>
    <w:sectPr w:rsidR="00C17658" w:rsidRPr="000F1EE3" w:rsidSect="00E951A3">
      <w:headerReference w:type="default" r:id="rId10"/>
      <w:footerReference w:type="default" r:id="rId11"/>
      <w:pgSz w:w="11906" w:h="16838"/>
      <w:pgMar w:top="1417" w:right="1417" w:bottom="1417" w:left="1417" w:header="142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4">
      <wne:fci wne:fciName="InsertFootnote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A18" w:rsidRDefault="007C7A18">
      <w:pPr>
        <w:spacing w:line="240" w:lineRule="auto"/>
      </w:pPr>
      <w:r>
        <w:separator/>
      </w:r>
    </w:p>
  </w:endnote>
  <w:endnote w:type="continuationSeparator" w:id="0">
    <w:p w:rsidR="007C7A18" w:rsidRDefault="007C7A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25590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951A3" w:rsidRPr="00E951A3" w:rsidRDefault="00E951A3" w:rsidP="00E951A3">
        <w:pPr>
          <w:pStyle w:val="Stopka"/>
          <w:jc w:val="center"/>
          <w:rPr>
            <w:rFonts w:ascii="Times New Roman" w:hAnsi="Times New Roman" w:cs="Times New Roman"/>
          </w:rPr>
        </w:pPr>
        <w:r w:rsidRPr="00E951A3">
          <w:rPr>
            <w:rFonts w:ascii="Times New Roman" w:hAnsi="Times New Roman" w:cs="Times New Roman"/>
          </w:rPr>
          <w:fldChar w:fldCharType="begin"/>
        </w:r>
        <w:r w:rsidRPr="00E951A3">
          <w:rPr>
            <w:rFonts w:ascii="Times New Roman" w:hAnsi="Times New Roman" w:cs="Times New Roman"/>
          </w:rPr>
          <w:instrText>PAGE   \* MERGEFORMAT</w:instrText>
        </w:r>
        <w:r w:rsidRPr="00E951A3">
          <w:rPr>
            <w:rFonts w:ascii="Times New Roman" w:hAnsi="Times New Roman" w:cs="Times New Roman"/>
          </w:rPr>
          <w:fldChar w:fldCharType="separate"/>
        </w:r>
        <w:r w:rsidR="00A67101">
          <w:rPr>
            <w:rFonts w:ascii="Times New Roman" w:hAnsi="Times New Roman" w:cs="Times New Roman"/>
            <w:noProof/>
          </w:rPr>
          <w:t>2</w:t>
        </w:r>
        <w:r w:rsidRPr="00E951A3">
          <w:rPr>
            <w:rFonts w:ascii="Times New Roman" w:hAnsi="Times New Roman" w:cs="Times New Roman"/>
          </w:rPr>
          <w:fldChar w:fldCharType="end"/>
        </w:r>
      </w:p>
    </w:sdtContent>
  </w:sdt>
  <w:p w:rsidR="004A56B1" w:rsidRDefault="004A56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A18" w:rsidRDefault="007C7A18">
      <w:pPr>
        <w:spacing w:after="0" w:line="240" w:lineRule="auto"/>
      </w:pPr>
      <w:r>
        <w:separator/>
      </w:r>
    </w:p>
  </w:footnote>
  <w:footnote w:type="continuationSeparator" w:id="0">
    <w:p w:rsidR="007C7A18" w:rsidRDefault="007C7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90" w:rsidRDefault="00E951A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A97C5BA" wp14:editId="2B896828">
          <wp:simplePos x="0" y="0"/>
          <wp:positionH relativeFrom="margin">
            <wp:posOffset>3705860</wp:posOffset>
          </wp:positionH>
          <wp:positionV relativeFrom="margin">
            <wp:posOffset>-687705</wp:posOffset>
          </wp:positionV>
          <wp:extent cx="1968500" cy="620395"/>
          <wp:effectExtent l="0" t="0" r="0" b="825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850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E426AA"/>
    <w:multiLevelType w:val="singleLevel"/>
    <w:tmpl w:val="F0E426AA"/>
    <w:lvl w:ilvl="0">
      <w:start w:val="1"/>
      <w:numFmt w:val="decimal"/>
      <w:suff w:val="space"/>
      <w:lvlText w:val="%1."/>
      <w:lvlJc w:val="left"/>
    </w:lvl>
  </w:abstractNum>
  <w:abstractNum w:abstractNumId="1">
    <w:nsid w:val="FFFFFF7C"/>
    <w:multiLevelType w:val="singleLevel"/>
    <w:tmpl w:val="FFFFFF7C"/>
    <w:lvl w:ilvl="0">
      <w:start w:val="1"/>
      <w:numFmt w:val="decimal"/>
      <w:pStyle w:val="Listanumerowana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2">
    <w:nsid w:val="FFFFFF7D"/>
    <w:multiLevelType w:val="singleLevel"/>
    <w:tmpl w:val="FFFFFF7D"/>
    <w:lvl w:ilvl="0">
      <w:start w:val="1"/>
      <w:numFmt w:val="decimal"/>
      <w:pStyle w:val="Listanumerowana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3">
    <w:nsid w:val="FFFFFF7E"/>
    <w:multiLevelType w:val="singleLevel"/>
    <w:tmpl w:val="FFFFFF7E"/>
    <w:lvl w:ilvl="0">
      <w:start w:val="1"/>
      <w:numFmt w:val="decimal"/>
      <w:pStyle w:val="Listanumerowana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4">
    <w:nsid w:val="FFFFFF7F"/>
    <w:multiLevelType w:val="singleLevel"/>
    <w:tmpl w:val="FFFFFF7F"/>
    <w:lvl w:ilvl="0">
      <w:start w:val="1"/>
      <w:numFmt w:val="decimal"/>
      <w:pStyle w:val="Listanumerowana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5">
    <w:nsid w:val="FFFFFF80"/>
    <w:multiLevelType w:val="singleLevel"/>
    <w:tmpl w:val="FFFFFF80"/>
    <w:lvl w:ilvl="0">
      <w:start w:val="1"/>
      <w:numFmt w:val="bullet"/>
      <w:pStyle w:val="Listapunktowana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6">
    <w:nsid w:val="FFFFFF81"/>
    <w:multiLevelType w:val="singleLevel"/>
    <w:tmpl w:val="FFFFFF81"/>
    <w:lvl w:ilvl="0">
      <w:start w:val="1"/>
      <w:numFmt w:val="bullet"/>
      <w:pStyle w:val="Listapunktowana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7">
    <w:nsid w:val="FFFFFF82"/>
    <w:multiLevelType w:val="singleLevel"/>
    <w:tmpl w:val="FFFFFF82"/>
    <w:lvl w:ilvl="0">
      <w:start w:val="1"/>
      <w:numFmt w:val="bullet"/>
      <w:pStyle w:val="Listapunktowana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8">
    <w:nsid w:val="FFFFFF83"/>
    <w:multiLevelType w:val="singleLevel"/>
    <w:tmpl w:val="FFFFFF83"/>
    <w:lvl w:ilvl="0">
      <w:start w:val="1"/>
      <w:numFmt w:val="bullet"/>
      <w:pStyle w:val="Listapunktowana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9">
    <w:nsid w:val="FFFFFF88"/>
    <w:multiLevelType w:val="singleLevel"/>
    <w:tmpl w:val="FFFFFF88"/>
    <w:lvl w:ilvl="0">
      <w:start w:val="1"/>
      <w:numFmt w:val="decimal"/>
      <w:pStyle w:val="Listanumerowana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10">
    <w:nsid w:val="FFFFFF89"/>
    <w:multiLevelType w:val="singleLevel"/>
    <w:tmpl w:val="FFFFFF89"/>
    <w:lvl w:ilvl="0">
      <w:start w:val="1"/>
      <w:numFmt w:val="bullet"/>
      <w:pStyle w:val="Listapunktowan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>
    <w:nsid w:val="79DF2B11"/>
    <w:multiLevelType w:val="hybridMultilevel"/>
    <w:tmpl w:val="BAFE1268"/>
    <w:lvl w:ilvl="0" w:tplc="CB00657C">
      <w:start w:val="1"/>
      <w:numFmt w:val="decimal"/>
      <w:lvlText w:val="-%1-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A25420A"/>
    <w:multiLevelType w:val="hybridMultilevel"/>
    <w:tmpl w:val="896A36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716D2"/>
    <w:rsid w:val="00071AAB"/>
    <w:rsid w:val="000B76C4"/>
    <w:rsid w:val="000C5610"/>
    <w:rsid w:val="000E6552"/>
    <w:rsid w:val="000F1EE3"/>
    <w:rsid w:val="000F3A4F"/>
    <w:rsid w:val="000F59AC"/>
    <w:rsid w:val="001364FE"/>
    <w:rsid w:val="001368DD"/>
    <w:rsid w:val="00147DB3"/>
    <w:rsid w:val="001518A5"/>
    <w:rsid w:val="00157F0B"/>
    <w:rsid w:val="00170095"/>
    <w:rsid w:val="00170E4F"/>
    <w:rsid w:val="001743F4"/>
    <w:rsid w:val="00187C33"/>
    <w:rsid w:val="001936B7"/>
    <w:rsid w:val="00196AB1"/>
    <w:rsid w:val="001D0F0B"/>
    <w:rsid w:val="00201333"/>
    <w:rsid w:val="00210FA7"/>
    <w:rsid w:val="00216417"/>
    <w:rsid w:val="002218E3"/>
    <w:rsid w:val="00251274"/>
    <w:rsid w:val="0026631D"/>
    <w:rsid w:val="002C2F53"/>
    <w:rsid w:val="002D1939"/>
    <w:rsid w:val="0033518C"/>
    <w:rsid w:val="003437C2"/>
    <w:rsid w:val="00377186"/>
    <w:rsid w:val="003A1C03"/>
    <w:rsid w:val="00414627"/>
    <w:rsid w:val="00425D63"/>
    <w:rsid w:val="004643D8"/>
    <w:rsid w:val="00471AAE"/>
    <w:rsid w:val="00497C24"/>
    <w:rsid w:val="004A56B1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C7ADE"/>
    <w:rsid w:val="005E53D0"/>
    <w:rsid w:val="006002EB"/>
    <w:rsid w:val="006128EF"/>
    <w:rsid w:val="006228C0"/>
    <w:rsid w:val="006264B4"/>
    <w:rsid w:val="00643033"/>
    <w:rsid w:val="00644CC3"/>
    <w:rsid w:val="00661468"/>
    <w:rsid w:val="006649F0"/>
    <w:rsid w:val="0067245D"/>
    <w:rsid w:val="00673909"/>
    <w:rsid w:val="0068470E"/>
    <w:rsid w:val="00695DCD"/>
    <w:rsid w:val="006A05CC"/>
    <w:rsid w:val="006A35A7"/>
    <w:rsid w:val="006C317F"/>
    <w:rsid w:val="007152D7"/>
    <w:rsid w:val="00746C14"/>
    <w:rsid w:val="00747C90"/>
    <w:rsid w:val="007B4312"/>
    <w:rsid w:val="007C2C59"/>
    <w:rsid w:val="007C7A18"/>
    <w:rsid w:val="00801F23"/>
    <w:rsid w:val="00837632"/>
    <w:rsid w:val="00840A1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67101"/>
    <w:rsid w:val="00A75006"/>
    <w:rsid w:val="00A91424"/>
    <w:rsid w:val="00AA2C77"/>
    <w:rsid w:val="00AC3FB9"/>
    <w:rsid w:val="00AC702A"/>
    <w:rsid w:val="00AD226F"/>
    <w:rsid w:val="00AF0830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17658"/>
    <w:rsid w:val="00C35C8A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92472"/>
    <w:rsid w:val="00E951A3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00E1"/>
    <w:rsid w:val="00F8455C"/>
    <w:rsid w:val="02164660"/>
    <w:rsid w:val="1B6948F3"/>
    <w:rsid w:val="1D625D92"/>
    <w:rsid w:val="1EDA3F00"/>
    <w:rsid w:val="253E1C4F"/>
    <w:rsid w:val="25F23496"/>
    <w:rsid w:val="2C6B08AD"/>
    <w:rsid w:val="392205A0"/>
    <w:rsid w:val="3FC5160E"/>
    <w:rsid w:val="415D2293"/>
    <w:rsid w:val="41892CFC"/>
    <w:rsid w:val="636B4A59"/>
    <w:rsid w:val="6C5A358C"/>
    <w:rsid w:val="7964091E"/>
    <w:rsid w:val="7B21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1" w:count="26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7" w:qFormat="0"/>
    <w:lsdException w:name="footer" w:uiPriority="99"/>
    <w:lsdException w:name="caption" w:semiHidden="1" w:unhideWhenUsed="1"/>
    <w:lsdException w:name="Default Paragraph Font" w:semiHidden="1"/>
    <w:lsdException w:name="Body Text First Indent" w:qFormat="0"/>
    <w:lsdException w:name="Block Text" w:qFormat="0"/>
    <w:lsdException w:name="FollowedHyperlink" w:qFormat="0"/>
    <w:lsdException w:name="HTML Top of Form" w:semiHidden="1" w:uiPriority="99" w:unhideWhenUsed="1" w:qFormat="0"/>
    <w:lsdException w:name="HTML Bottom of Form" w:semiHidden="1" w:uiPriority="99" w:unhideWhenUsed="1" w:qFormat="0"/>
    <w:lsdException w:name="HTML Code" w:qFormat="0"/>
    <w:lsdException w:name="Normal Table" w:semiHidden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Placeholder Text" w:semiHidden="1" w:uiPriority="99" w:unhideWhenUsed="1" w:qFormat="0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 w:qFormat="0"/>
    <w:lsdException w:name="Medium List 2" w:uiPriority="66" w:qFormat="0"/>
    <w:lsdException w:name="Medium Grid 1" w:uiPriority="67" w:qFormat="0"/>
    <w:lsdException w:name="Medium Grid 2" w:uiPriority="68" w:qFormat="0"/>
    <w:lsdException w:name="Medium Grid 3" w:uiPriority="69"/>
    <w:lsdException w:name="Dark List" w:uiPriority="70"/>
    <w:lsdException w:name="Colorful Shading" w:uiPriority="71"/>
    <w:lsdException w:name="Colorful List" w:uiPriority="72" w:qFormat="0"/>
    <w:lsdException w:name="Colorful Grid" w:uiPriority="73" w:qFormat="0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 w:qFormat="0"/>
    <w:lsdException w:name="Revision" w:semiHidden="1" w:uiPriority="99" w:unhideWhenUsed="1" w:qFormat="0"/>
    <w:lsdException w:name="List Paragraph" w:semiHidden="1" w:uiPriority="99" w:unhideWhenUsed="1" w:qFormat="0"/>
    <w:lsdException w:name="Quote" w:semiHidden="1" w:uiPriority="29" w:unhideWhenUsed="1"/>
    <w:lsdException w:name="Intense Quote" w:semiHidden="1" w:uiPriority="99" w:unhideWhenUsed="1" w:qFormat="0"/>
    <w:lsdException w:name="Medium List 2 Accent 1" w:uiPriority="66"/>
    <w:lsdException w:name="Medium Grid 1 Accent 1" w:uiPriority="67" w:qFormat="0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 w:qFormat="0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0"/>
    <w:lsdException w:name="Dark List Accent 2" w:uiPriority="70"/>
    <w:lsdException w:name="Colorful Shading Accent 2" w:uiPriority="71" w:qFormat="0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 w:qFormat="0"/>
    <w:lsdException w:name="Medium List 2 Accent 3" w:uiPriority="66" w:qFormat="0"/>
    <w:lsdException w:name="Medium Grid 1 Accent 3" w:uiPriority="67" w:qFormat="0"/>
    <w:lsdException w:name="Medium Grid 2 Accent 3" w:uiPriority="68" w:qFormat="0"/>
    <w:lsdException w:name="Medium Grid 3 Accent 3" w:uiPriority="69"/>
    <w:lsdException w:name="Dark List Accent 3" w:uiPriority="70" w:qFormat="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 w:qFormat="0"/>
    <w:lsdException w:name="Medium List 2 Accent 4" w:uiPriority="66"/>
    <w:lsdException w:name="Medium Grid 1 Accent 4" w:uiPriority="67"/>
    <w:lsdException w:name="Medium Grid 2 Accent 4" w:uiPriority="68" w:qFormat="0"/>
    <w:lsdException w:name="Medium Grid 3 Accent 4" w:uiPriority="69"/>
    <w:lsdException w:name="Dark List Accent 4" w:uiPriority="70" w:qFormat="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 w:qFormat="0"/>
    <w:lsdException w:name="Medium List 1 Accent 5" w:uiPriority="65" w:qFormat="0"/>
    <w:lsdException w:name="Medium List 2 Accent 5" w:uiPriority="66" w:qFormat="0"/>
    <w:lsdException w:name="Medium Grid 1 Accent 5" w:uiPriority="67"/>
    <w:lsdException w:name="Medium Grid 2 Accent 5" w:uiPriority="68" w:qFormat="0"/>
    <w:lsdException w:name="Medium Grid 3 Accent 5" w:uiPriority="69" w:qFormat="0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 w:qFormat="0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 w:qFormat="0"/>
    <w:lsdException w:name="Colorful Shading Accent 6" w:uiPriority="71"/>
    <w:lsdException w:name="Colorful List Accent 6" w:uiPriority="72" w:qFormat="0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Normalny">
    <w:name w:val="Normal"/>
    <w:qFormat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Nagwek2">
    <w:name w:val="heading 2"/>
    <w:basedOn w:val="Normalny"/>
    <w:next w:val="Normalny"/>
    <w:semiHidden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Nagwek4">
    <w:name w:val="heading 4"/>
    <w:basedOn w:val="Normalny"/>
    <w:next w:val="Normalny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Nagwek7">
    <w:name w:val="heading 7"/>
    <w:basedOn w:val="Normalny"/>
    <w:next w:val="Normalny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Nagwek9">
    <w:name w:val="heading 9"/>
    <w:basedOn w:val="Normalny"/>
    <w:next w:val="Normalny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qFormat/>
    <w:rPr>
      <w:sz w:val="16"/>
      <w:szCs w:val="16"/>
    </w:rPr>
  </w:style>
  <w:style w:type="paragraph" w:styleId="Tekstblokowy">
    <w:name w:val="Block Text"/>
    <w:basedOn w:val="Normalny"/>
    <w:pPr>
      <w:spacing w:after="120"/>
      <w:ind w:leftChars="700" w:left="1440" w:rightChars="700" w:right="1440"/>
    </w:p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zwciciem">
    <w:name w:val="Body Text First Indent"/>
    <w:basedOn w:val="Tekstpodstawowy"/>
    <w:pPr>
      <w:ind w:firstLineChars="100" w:firstLine="420"/>
    </w:pPr>
  </w:style>
  <w:style w:type="paragraph" w:styleId="Tekstpodstawowywcity">
    <w:name w:val="Body Text Indent"/>
    <w:basedOn w:val="Normalny"/>
    <w:qFormat/>
    <w:pPr>
      <w:spacing w:after="120"/>
      <w:ind w:leftChars="200" w:left="420"/>
    </w:pPr>
  </w:style>
  <w:style w:type="paragraph" w:styleId="Tekstpodstawowyzwciciem2">
    <w:name w:val="Body Text First Indent 2"/>
    <w:basedOn w:val="Tekstpodstawowywcity"/>
    <w:qFormat/>
    <w:pPr>
      <w:ind w:firstLineChars="200" w:firstLine="420"/>
    </w:pPr>
  </w:style>
  <w:style w:type="paragraph" w:styleId="Tekstpodstawowywcity2">
    <w:name w:val="Body Text Indent 2"/>
    <w:basedOn w:val="Normalny"/>
    <w:qFormat/>
    <w:pPr>
      <w:spacing w:after="120" w:line="480" w:lineRule="auto"/>
      <w:ind w:leftChars="200" w:left="420"/>
    </w:pPr>
  </w:style>
  <w:style w:type="paragraph" w:styleId="Tekstpodstawowywcity3">
    <w:name w:val="Body Text Indent 3"/>
    <w:basedOn w:val="Normalny"/>
    <w:qFormat/>
    <w:pPr>
      <w:spacing w:after="120"/>
      <w:ind w:leftChars="200" w:left="420"/>
    </w:pPr>
    <w:rPr>
      <w:sz w:val="16"/>
      <w:szCs w:val="16"/>
    </w:rPr>
  </w:style>
  <w:style w:type="paragraph" w:styleId="Legenda">
    <w:name w:val="caption"/>
    <w:basedOn w:val="Normalny"/>
    <w:next w:val="Normalny"/>
    <w:semiHidden/>
    <w:unhideWhenUsed/>
    <w:qFormat/>
    <w:rPr>
      <w:rFonts w:ascii="Arial" w:eastAsia="SimHei" w:hAnsi="Arial" w:cs="Arial"/>
      <w:sz w:val="20"/>
    </w:rPr>
  </w:style>
  <w:style w:type="paragraph" w:styleId="Zwrotpoegnalny">
    <w:name w:val="Closing"/>
    <w:basedOn w:val="Normalny"/>
    <w:qFormat/>
    <w:pPr>
      <w:ind w:leftChars="2100" w:left="100"/>
    </w:pPr>
  </w:style>
  <w:style w:type="character" w:styleId="Odwoaniedokomentarza">
    <w:name w:val="annotation reference"/>
    <w:basedOn w:val="Domylnaczcionkaakapitu"/>
    <w:qFormat/>
    <w:rPr>
      <w:sz w:val="21"/>
      <w:szCs w:val="21"/>
    </w:rPr>
  </w:style>
  <w:style w:type="paragraph" w:styleId="Tekstkomentarza">
    <w:name w:val="annotation text"/>
    <w:basedOn w:val="Normalny"/>
    <w:qFormat/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Data">
    <w:name w:val="Date"/>
    <w:basedOn w:val="Normalny"/>
    <w:next w:val="Normalny"/>
    <w:qFormat/>
    <w:pPr>
      <w:ind w:leftChars="2500" w:left="100"/>
    </w:pPr>
  </w:style>
  <w:style w:type="paragraph" w:styleId="Mapadokumentu">
    <w:name w:val="Document Map"/>
    <w:basedOn w:val="Normalny"/>
    <w:qFormat/>
    <w:pPr>
      <w:shd w:val="clear" w:color="auto" w:fill="000080"/>
    </w:pPr>
  </w:style>
  <w:style w:type="paragraph" w:styleId="Podpise-mail">
    <w:name w:val="E-mail Signature"/>
    <w:basedOn w:val="Normalny"/>
    <w:qFormat/>
  </w:style>
  <w:style w:type="character" w:styleId="Uwydatnienie">
    <w:name w:val="Emphasis"/>
    <w:basedOn w:val="Domylnaczcionkaakapitu"/>
    <w:qFormat/>
    <w:rPr>
      <w:i/>
      <w:iCs/>
    </w:rPr>
  </w:style>
  <w:style w:type="character" w:styleId="Odwoanieprzypisukocowego">
    <w:name w:val="endnote reference"/>
    <w:basedOn w:val="Domylnaczcionkaakapitu"/>
    <w:qFormat/>
    <w:rPr>
      <w:vertAlign w:val="superscript"/>
    </w:rPr>
  </w:style>
  <w:style w:type="paragraph" w:styleId="Tekstprzypisukocowego">
    <w:name w:val="endnote text"/>
    <w:basedOn w:val="Normalny"/>
    <w:qFormat/>
    <w:pPr>
      <w:snapToGrid w:val="0"/>
    </w:pPr>
  </w:style>
  <w:style w:type="paragraph" w:styleId="Adresnakopercie">
    <w:name w:val="envelope address"/>
    <w:basedOn w:val="Normalny"/>
    <w:qFormat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dreszwrotnynakopercie">
    <w:name w:val="envelope return"/>
    <w:basedOn w:val="Normalny"/>
    <w:qFormat/>
    <w:pPr>
      <w:snapToGrid w:val="0"/>
    </w:pPr>
    <w:rPr>
      <w:rFonts w:ascii="Arial" w:hAnsi="Arial" w:cs="Arial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paragraph" w:styleId="Stopka">
    <w:name w:val="footer"/>
    <w:basedOn w:val="Normalny"/>
    <w:link w:val="StopkaZnak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Odwoanieprzypisudolnego">
    <w:name w:val="footnote reference"/>
    <w:basedOn w:val="Domylnaczcionkaakapitu"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qFormat/>
    <w:pPr>
      <w:snapToGrid w:val="0"/>
    </w:pPr>
    <w:rPr>
      <w:sz w:val="18"/>
      <w:szCs w:val="18"/>
    </w:rPr>
  </w:style>
  <w:style w:type="paragraph" w:styleId="Nagwek">
    <w:name w:val="header"/>
    <w:basedOn w:val="Normalny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-akronim">
    <w:name w:val="HTML Acronym"/>
    <w:basedOn w:val="Domylnaczcionkaakapitu"/>
    <w:qFormat/>
  </w:style>
  <w:style w:type="paragraph" w:styleId="HTML-adres">
    <w:name w:val="HTML Address"/>
    <w:basedOn w:val="Normalny"/>
    <w:qFormat/>
    <w:rPr>
      <w:i/>
      <w:iCs/>
    </w:rPr>
  </w:style>
  <w:style w:type="character" w:styleId="HTML-cytat">
    <w:name w:val="HTML Cite"/>
    <w:basedOn w:val="Domylnaczcionkaakapitu"/>
    <w:qFormat/>
    <w:rPr>
      <w:i/>
      <w:iCs/>
    </w:rPr>
  </w:style>
  <w:style w:type="character" w:styleId="HTML-kod">
    <w:name w:val="HTML Code"/>
    <w:basedOn w:val="Domylnaczcionkaakapitu"/>
    <w:rPr>
      <w:rFonts w:ascii="Courier New" w:hAnsi="Courier New" w:cs="Courier New"/>
      <w:sz w:val="20"/>
      <w:szCs w:val="20"/>
    </w:rPr>
  </w:style>
  <w:style w:type="character" w:styleId="HTML-definicja">
    <w:name w:val="HTML Definition"/>
    <w:basedOn w:val="Domylnaczcionkaakapitu"/>
    <w:qFormat/>
    <w:rPr>
      <w:i/>
      <w:iCs/>
    </w:rPr>
  </w:style>
  <w:style w:type="character" w:styleId="HTML-klawiatura">
    <w:name w:val="HTML Keyboard"/>
    <w:basedOn w:val="Domylnaczcionkaakapitu"/>
    <w:qFormat/>
    <w:rPr>
      <w:rFonts w:ascii="Courier New" w:hAnsi="Courier New" w:cs="Courier New"/>
      <w:sz w:val="20"/>
      <w:szCs w:val="20"/>
    </w:rPr>
  </w:style>
  <w:style w:type="paragraph" w:styleId="HTML-wstpniesformatowany">
    <w:name w:val="HTML Preformatted"/>
    <w:basedOn w:val="Normalny"/>
    <w:qFormat/>
    <w:rPr>
      <w:rFonts w:ascii="Courier New" w:hAnsi="Courier New" w:cs="Courier New"/>
      <w:sz w:val="20"/>
    </w:rPr>
  </w:style>
  <w:style w:type="character" w:styleId="HTML-przykad">
    <w:name w:val="HTML Sample"/>
    <w:basedOn w:val="Domylnaczcionkaakapitu"/>
    <w:qFormat/>
    <w:rPr>
      <w:rFonts w:ascii="Courier New" w:hAnsi="Courier New" w:cs="Courier New"/>
    </w:rPr>
  </w:style>
  <w:style w:type="character" w:styleId="HTML-staaszeroko">
    <w:name w:val="HTML Typewriter"/>
    <w:basedOn w:val="Domylnaczcionkaakapitu"/>
    <w:qFormat/>
    <w:rPr>
      <w:rFonts w:ascii="Courier New" w:hAnsi="Courier New" w:cs="Courier New"/>
      <w:sz w:val="20"/>
      <w:szCs w:val="20"/>
    </w:rPr>
  </w:style>
  <w:style w:type="character" w:styleId="HTML-zmienna">
    <w:name w:val="HTML Variable"/>
    <w:basedOn w:val="Domylnaczcionkaakapitu"/>
    <w:qFormat/>
    <w:rPr>
      <w:i/>
      <w:iCs/>
    </w:rPr>
  </w:style>
  <w:style w:type="character" w:styleId="Hipercze">
    <w:name w:val="Hyperlink"/>
    <w:basedOn w:val="Domylnaczcionkaakapitu"/>
    <w:qFormat/>
    <w:rPr>
      <w:color w:val="0000FF"/>
      <w:u w:val="single"/>
    </w:rPr>
  </w:style>
  <w:style w:type="paragraph" w:styleId="Indeks1">
    <w:name w:val="index 1"/>
    <w:basedOn w:val="Normalny"/>
    <w:next w:val="Normalny"/>
    <w:qFormat/>
  </w:style>
  <w:style w:type="paragraph" w:styleId="Indeks2">
    <w:name w:val="index 2"/>
    <w:basedOn w:val="Normalny"/>
    <w:next w:val="Normalny"/>
    <w:qFormat/>
    <w:pPr>
      <w:ind w:leftChars="200" w:left="200"/>
    </w:pPr>
  </w:style>
  <w:style w:type="paragraph" w:styleId="Indeks3">
    <w:name w:val="index 3"/>
    <w:basedOn w:val="Normalny"/>
    <w:next w:val="Normalny"/>
    <w:qFormat/>
    <w:pPr>
      <w:ind w:leftChars="400" w:left="400"/>
    </w:pPr>
  </w:style>
  <w:style w:type="paragraph" w:styleId="Indeks4">
    <w:name w:val="index 4"/>
    <w:basedOn w:val="Normalny"/>
    <w:next w:val="Normalny"/>
    <w:qFormat/>
    <w:pPr>
      <w:ind w:leftChars="600" w:left="600"/>
    </w:pPr>
  </w:style>
  <w:style w:type="paragraph" w:styleId="Indeks5">
    <w:name w:val="index 5"/>
    <w:basedOn w:val="Normalny"/>
    <w:next w:val="Normalny"/>
    <w:qFormat/>
    <w:pPr>
      <w:ind w:leftChars="800" w:left="800"/>
    </w:pPr>
  </w:style>
  <w:style w:type="paragraph" w:styleId="Indeks6">
    <w:name w:val="index 6"/>
    <w:basedOn w:val="Normalny"/>
    <w:next w:val="Normalny"/>
    <w:qFormat/>
    <w:pPr>
      <w:ind w:leftChars="1000" w:left="1000"/>
    </w:pPr>
  </w:style>
  <w:style w:type="paragraph" w:styleId="Indeks7">
    <w:name w:val="index 7"/>
    <w:basedOn w:val="Normalny"/>
    <w:next w:val="Normalny"/>
    <w:pPr>
      <w:ind w:leftChars="1200" w:left="1200"/>
    </w:pPr>
  </w:style>
  <w:style w:type="paragraph" w:styleId="Indeks8">
    <w:name w:val="index 8"/>
    <w:basedOn w:val="Normalny"/>
    <w:next w:val="Normalny"/>
    <w:qFormat/>
    <w:pPr>
      <w:ind w:leftChars="1400" w:left="1400"/>
    </w:pPr>
  </w:style>
  <w:style w:type="paragraph" w:styleId="Indeks9">
    <w:name w:val="index 9"/>
    <w:basedOn w:val="Normalny"/>
    <w:next w:val="Normalny"/>
    <w:qFormat/>
    <w:pPr>
      <w:ind w:leftChars="1600" w:left="1600"/>
    </w:pPr>
  </w:style>
  <w:style w:type="paragraph" w:styleId="Nagwekindeksu">
    <w:name w:val="index heading"/>
    <w:basedOn w:val="Normalny"/>
    <w:next w:val="Indeks1"/>
    <w:qFormat/>
    <w:rPr>
      <w:rFonts w:ascii="Arial" w:hAnsi="Arial" w:cs="Arial"/>
      <w:b/>
      <w:bCs/>
    </w:rPr>
  </w:style>
  <w:style w:type="character" w:styleId="Numerwiersza">
    <w:name w:val="line number"/>
    <w:basedOn w:val="Domylnaczcionkaakapitu"/>
    <w:qFormat/>
  </w:style>
  <w:style w:type="paragraph" w:styleId="Lista">
    <w:name w:val="List"/>
    <w:basedOn w:val="Normalny"/>
    <w:qFormat/>
    <w:pPr>
      <w:ind w:left="200" w:hangingChars="200" w:hanging="200"/>
    </w:pPr>
  </w:style>
  <w:style w:type="paragraph" w:styleId="Lista2">
    <w:name w:val="List 2"/>
    <w:basedOn w:val="Normalny"/>
    <w:qFormat/>
    <w:pPr>
      <w:ind w:leftChars="200" w:left="100" w:hangingChars="200" w:hanging="200"/>
    </w:pPr>
  </w:style>
  <w:style w:type="paragraph" w:styleId="Lista3">
    <w:name w:val="List 3"/>
    <w:basedOn w:val="Normalny"/>
    <w:qFormat/>
    <w:pPr>
      <w:ind w:leftChars="400" w:left="100" w:hangingChars="200" w:hanging="200"/>
    </w:pPr>
  </w:style>
  <w:style w:type="paragraph" w:styleId="Lista4">
    <w:name w:val="List 4"/>
    <w:basedOn w:val="Normalny"/>
    <w:qFormat/>
    <w:pPr>
      <w:ind w:leftChars="600" w:left="100" w:hangingChars="200" w:hanging="200"/>
    </w:pPr>
  </w:style>
  <w:style w:type="paragraph" w:styleId="Lista5">
    <w:name w:val="List 5"/>
    <w:basedOn w:val="Normalny"/>
    <w:qFormat/>
    <w:pPr>
      <w:ind w:leftChars="800" w:left="100" w:hangingChars="200" w:hanging="200"/>
    </w:pPr>
  </w:style>
  <w:style w:type="paragraph" w:styleId="Listapunktowana">
    <w:name w:val="List Bullet"/>
    <w:basedOn w:val="Normalny"/>
    <w:qFormat/>
    <w:pPr>
      <w:numPr>
        <w:numId w:val="1"/>
      </w:numPr>
    </w:pPr>
  </w:style>
  <w:style w:type="paragraph" w:styleId="Listapunktowana2">
    <w:name w:val="List Bullet 2"/>
    <w:basedOn w:val="Normalny"/>
    <w:qFormat/>
    <w:pPr>
      <w:numPr>
        <w:numId w:val="2"/>
      </w:numPr>
    </w:pPr>
  </w:style>
  <w:style w:type="paragraph" w:styleId="Listapunktowana3">
    <w:name w:val="List Bullet 3"/>
    <w:basedOn w:val="Normalny"/>
    <w:qFormat/>
    <w:pPr>
      <w:numPr>
        <w:numId w:val="3"/>
      </w:numPr>
    </w:pPr>
  </w:style>
  <w:style w:type="paragraph" w:styleId="Listapunktowana4">
    <w:name w:val="List Bullet 4"/>
    <w:basedOn w:val="Normalny"/>
    <w:qFormat/>
    <w:pPr>
      <w:numPr>
        <w:numId w:val="4"/>
      </w:numPr>
    </w:pPr>
  </w:style>
  <w:style w:type="paragraph" w:styleId="Listapunktowana5">
    <w:name w:val="List Bullet 5"/>
    <w:basedOn w:val="Normalny"/>
    <w:qFormat/>
    <w:pPr>
      <w:numPr>
        <w:numId w:val="5"/>
      </w:numPr>
    </w:pPr>
  </w:style>
  <w:style w:type="paragraph" w:styleId="Lista-kontynuacja">
    <w:name w:val="List Continue"/>
    <w:basedOn w:val="Normalny"/>
    <w:qFormat/>
    <w:pPr>
      <w:spacing w:after="120"/>
      <w:ind w:leftChars="200" w:left="420"/>
    </w:pPr>
  </w:style>
  <w:style w:type="paragraph" w:styleId="Lista-kontynuacja2">
    <w:name w:val="List Continue 2"/>
    <w:basedOn w:val="Normalny"/>
    <w:qFormat/>
    <w:pPr>
      <w:spacing w:after="120"/>
      <w:ind w:leftChars="400" w:left="840"/>
    </w:pPr>
  </w:style>
  <w:style w:type="paragraph" w:styleId="Lista-kontynuacja3">
    <w:name w:val="List Continue 3"/>
    <w:basedOn w:val="Normalny"/>
    <w:qFormat/>
    <w:pPr>
      <w:spacing w:after="120"/>
      <w:ind w:leftChars="600" w:left="1260"/>
    </w:pPr>
  </w:style>
  <w:style w:type="paragraph" w:styleId="Lista-kontynuacja4">
    <w:name w:val="List Continue 4"/>
    <w:basedOn w:val="Normalny"/>
    <w:qFormat/>
    <w:pPr>
      <w:spacing w:after="120"/>
      <w:ind w:leftChars="800" w:left="1680"/>
    </w:pPr>
  </w:style>
  <w:style w:type="paragraph" w:styleId="Lista-kontynuacja5">
    <w:name w:val="List Continue 5"/>
    <w:basedOn w:val="Normalny"/>
    <w:qFormat/>
    <w:pPr>
      <w:spacing w:after="120"/>
      <w:ind w:leftChars="1000" w:left="2100"/>
    </w:pPr>
  </w:style>
  <w:style w:type="paragraph" w:styleId="Listanumerowana">
    <w:name w:val="List Number"/>
    <w:basedOn w:val="Normalny"/>
    <w:qFormat/>
    <w:pPr>
      <w:numPr>
        <w:numId w:val="6"/>
      </w:numPr>
    </w:pPr>
  </w:style>
  <w:style w:type="paragraph" w:styleId="Listanumerowana2">
    <w:name w:val="List Number 2"/>
    <w:basedOn w:val="Normalny"/>
    <w:qFormat/>
    <w:pPr>
      <w:numPr>
        <w:numId w:val="7"/>
      </w:numPr>
    </w:pPr>
  </w:style>
  <w:style w:type="paragraph" w:styleId="Listanumerowana3">
    <w:name w:val="List Number 3"/>
    <w:basedOn w:val="Normalny"/>
    <w:qFormat/>
    <w:pPr>
      <w:numPr>
        <w:numId w:val="8"/>
      </w:numPr>
    </w:pPr>
  </w:style>
  <w:style w:type="paragraph" w:styleId="Listanumerowana4">
    <w:name w:val="List Number 4"/>
    <w:basedOn w:val="Normalny"/>
    <w:qFormat/>
    <w:pPr>
      <w:numPr>
        <w:numId w:val="9"/>
      </w:numPr>
    </w:pPr>
  </w:style>
  <w:style w:type="paragraph" w:styleId="Listanumerowana5">
    <w:name w:val="List Number 5"/>
    <w:basedOn w:val="Normalny"/>
    <w:qFormat/>
    <w:pPr>
      <w:numPr>
        <w:numId w:val="10"/>
      </w:numPr>
    </w:pPr>
  </w:style>
  <w:style w:type="paragraph" w:styleId="Tekstmakra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val="en-US" w:eastAsia="zh-CN"/>
    </w:rPr>
  </w:style>
  <w:style w:type="paragraph" w:styleId="Nagwekwiadomoci">
    <w:name w:val="Message Header"/>
    <w:basedOn w:val="Normalny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qFormat/>
    <w:rPr>
      <w:sz w:val="24"/>
      <w:szCs w:val="24"/>
    </w:rPr>
  </w:style>
  <w:style w:type="paragraph" w:styleId="Wcicienormalne">
    <w:name w:val="Normal Indent"/>
    <w:basedOn w:val="Normalny"/>
    <w:qFormat/>
    <w:pPr>
      <w:ind w:firstLineChars="200" w:firstLine="420"/>
    </w:pPr>
  </w:style>
  <w:style w:type="paragraph" w:styleId="Nagweknotatki">
    <w:name w:val="Note Heading"/>
    <w:basedOn w:val="Normalny"/>
    <w:next w:val="Normalny"/>
    <w:qFormat/>
    <w:pPr>
      <w:jc w:val="center"/>
    </w:pPr>
  </w:style>
  <w:style w:type="character" w:styleId="Numerstrony">
    <w:name w:val="page number"/>
    <w:basedOn w:val="Domylnaczcionkaakapitu"/>
    <w:qFormat/>
  </w:style>
  <w:style w:type="paragraph" w:styleId="Zwykytekst">
    <w:name w:val="Plain Text"/>
    <w:basedOn w:val="Normalny"/>
    <w:qFormat/>
    <w:rPr>
      <w:rFonts w:ascii="SimSun" w:hAnsi="Courier New" w:cs="Courier New"/>
      <w:szCs w:val="21"/>
    </w:rPr>
  </w:style>
  <w:style w:type="paragraph" w:styleId="Zwrotgrzecznociowy">
    <w:name w:val="Salutation"/>
    <w:basedOn w:val="Normalny"/>
    <w:next w:val="Normalny"/>
    <w:qFormat/>
  </w:style>
  <w:style w:type="paragraph" w:styleId="Podpis">
    <w:name w:val="Signature"/>
    <w:basedOn w:val="Normalny"/>
    <w:qFormat/>
    <w:pPr>
      <w:ind w:leftChars="2100" w:left="100"/>
    </w:pPr>
  </w:style>
  <w:style w:type="character" w:styleId="Pogrubienie">
    <w:name w:val="Strong"/>
    <w:basedOn w:val="Domylnaczcionkaakapitu"/>
    <w:qFormat/>
    <w:rPr>
      <w:b/>
      <w:bCs/>
    </w:rPr>
  </w:style>
  <w:style w:type="paragraph" w:styleId="Podtytu">
    <w:name w:val="Subtitle"/>
    <w:basedOn w:val="Normalny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ela-Efekty3W1">
    <w:name w:val="Table 3D effects 1"/>
    <w:basedOn w:val="Standardowy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ela-Efekty3W2">
    <w:name w:val="Table 3D effects 2"/>
    <w:basedOn w:val="Standardowy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Efekty3W3">
    <w:name w:val="Table 3D effects 3"/>
    <w:basedOn w:val="Standardowy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Klasyczny1">
    <w:name w:val="Table Classic 1"/>
    <w:basedOn w:val="Standardowy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Klasyczny2">
    <w:name w:val="Table Classic 2"/>
    <w:basedOn w:val="Standardowy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-Klasyczny3">
    <w:name w:val="Table Classic 3"/>
    <w:basedOn w:val="Standardowy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ela-Klasyczny4">
    <w:name w:val="Table Classic 4"/>
    <w:basedOn w:val="Standardowy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-Kolorowy1">
    <w:name w:val="Table Colorful 1"/>
    <w:basedOn w:val="Standardowy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ela-Kolorowy2">
    <w:name w:val="Table Colorful 2"/>
    <w:basedOn w:val="Standardowy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ela-Kolorowy3">
    <w:name w:val="Table Colorful 3"/>
    <w:basedOn w:val="Standardowy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-Kolumnowy1">
    <w:name w:val="Table Columns 1"/>
    <w:basedOn w:val="Standardowy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Kolumnowy2">
    <w:name w:val="Table Columns 2"/>
    <w:basedOn w:val="Standardowy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Kolumnowy3">
    <w:name w:val="Table Columns 3"/>
    <w:basedOn w:val="Standardowy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Kolumnowy4">
    <w:name w:val="Table Columns 4"/>
    <w:basedOn w:val="Standardowy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ela-Elegancki">
    <w:name w:val="Table Elegant"/>
    <w:basedOn w:val="Standardowy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-Siatka">
    <w:name w:val="Table Grid"/>
    <w:basedOn w:val="Standardowy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-Siatka2">
    <w:name w:val="Table Grid 2"/>
    <w:basedOn w:val="Standardowy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Siatka3">
    <w:name w:val="Table Grid 3"/>
    <w:basedOn w:val="Standardowy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-Siatka4">
    <w:name w:val="Table Grid 4"/>
    <w:basedOn w:val="Standardowy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-Siatka5">
    <w:name w:val="Table Grid 5"/>
    <w:basedOn w:val="Standardowy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-Siatka6">
    <w:name w:val="Table Grid 6"/>
    <w:basedOn w:val="Standardowy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-Siatka7">
    <w:name w:val="Table Grid 7"/>
    <w:basedOn w:val="Standardowy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-Siatka8">
    <w:name w:val="Table Grid 8"/>
    <w:basedOn w:val="Standardowy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-Lista1">
    <w:name w:val="Table List 1"/>
    <w:basedOn w:val="Standardowy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Lista2">
    <w:name w:val="Table List 2"/>
    <w:basedOn w:val="Standardowy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Lista3">
    <w:name w:val="Table List 3"/>
    <w:basedOn w:val="Standardowy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-Lista4">
    <w:name w:val="Table List 4"/>
    <w:basedOn w:val="Standardowy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ela-Lista5">
    <w:name w:val="Table List 5"/>
    <w:basedOn w:val="Standardowy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Lista6">
    <w:name w:val="Table List 6"/>
    <w:basedOn w:val="Standardowy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-Lista7">
    <w:name w:val="Table List 7"/>
    <w:basedOn w:val="Standardowy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ela-Lista8">
    <w:name w:val="Table List 8"/>
    <w:basedOn w:val="Standardowy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Wykazrde">
    <w:name w:val="table of authorities"/>
    <w:basedOn w:val="Normalny"/>
    <w:next w:val="Normalny"/>
    <w:qFormat/>
    <w:pPr>
      <w:ind w:leftChars="200" w:left="420"/>
    </w:pPr>
  </w:style>
  <w:style w:type="paragraph" w:styleId="Spisilustracji">
    <w:name w:val="table of figures"/>
    <w:basedOn w:val="Normalny"/>
    <w:next w:val="Normalny"/>
    <w:qFormat/>
    <w:pPr>
      <w:ind w:leftChars="200" w:left="200" w:hangingChars="200" w:hanging="200"/>
    </w:pPr>
  </w:style>
  <w:style w:type="table" w:styleId="Tabela-Profesjonalny">
    <w:name w:val="Table Professional"/>
    <w:basedOn w:val="Standardowy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-Prosty1">
    <w:name w:val="Table Simple 1"/>
    <w:basedOn w:val="Standardowy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ela-Prosty2">
    <w:name w:val="Table Simple 2"/>
    <w:basedOn w:val="Standardowy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ela-Prosty3">
    <w:name w:val="Table Simple 3"/>
    <w:basedOn w:val="Standardowy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-Delikatny1">
    <w:name w:val="Table Subtle 1"/>
    <w:basedOn w:val="Standardowy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Delikatny2">
    <w:name w:val="Table Subtle 2"/>
    <w:basedOn w:val="Standardowy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Motyw">
    <w:name w:val="Table Theme"/>
    <w:basedOn w:val="Standardowy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-SieWeb2">
    <w:name w:val="Table Web 2"/>
    <w:basedOn w:val="Standardowy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-SieWeb3">
    <w:name w:val="Table Web 3"/>
    <w:basedOn w:val="Standardowy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ytu">
    <w:name w:val="Title"/>
    <w:basedOn w:val="Normalny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wykazurde">
    <w:name w:val="toa heading"/>
    <w:basedOn w:val="Normalny"/>
    <w:next w:val="Normalny"/>
    <w:qFormat/>
    <w:pPr>
      <w:spacing w:before="120"/>
    </w:pPr>
    <w:rPr>
      <w:rFonts w:ascii="Arial" w:hAnsi="Arial" w:cs="Arial"/>
      <w:sz w:val="24"/>
      <w:szCs w:val="24"/>
    </w:rPr>
  </w:style>
  <w:style w:type="paragraph" w:styleId="Spistreci1">
    <w:name w:val="toc 1"/>
    <w:basedOn w:val="Normalny"/>
    <w:next w:val="Normalny"/>
    <w:qFormat/>
  </w:style>
  <w:style w:type="paragraph" w:styleId="Spistreci2">
    <w:name w:val="toc 2"/>
    <w:basedOn w:val="Normalny"/>
    <w:next w:val="Normalny"/>
    <w:qFormat/>
    <w:pPr>
      <w:ind w:leftChars="200" w:left="420"/>
    </w:pPr>
  </w:style>
  <w:style w:type="paragraph" w:styleId="Spistreci3">
    <w:name w:val="toc 3"/>
    <w:basedOn w:val="Normalny"/>
    <w:next w:val="Normalny"/>
    <w:qFormat/>
    <w:pPr>
      <w:ind w:leftChars="400" w:left="840"/>
    </w:pPr>
  </w:style>
  <w:style w:type="paragraph" w:styleId="Spistreci4">
    <w:name w:val="toc 4"/>
    <w:basedOn w:val="Normalny"/>
    <w:next w:val="Normalny"/>
    <w:qFormat/>
    <w:pPr>
      <w:ind w:leftChars="600" w:left="1260"/>
    </w:pPr>
  </w:style>
  <w:style w:type="paragraph" w:styleId="Spistreci5">
    <w:name w:val="toc 5"/>
    <w:basedOn w:val="Normalny"/>
    <w:next w:val="Normalny"/>
    <w:qFormat/>
    <w:pPr>
      <w:ind w:leftChars="800" w:left="1680"/>
    </w:pPr>
  </w:style>
  <w:style w:type="paragraph" w:styleId="Spistreci6">
    <w:name w:val="toc 6"/>
    <w:basedOn w:val="Normalny"/>
    <w:next w:val="Normalny"/>
    <w:qFormat/>
    <w:pPr>
      <w:ind w:leftChars="1000" w:left="2100"/>
    </w:pPr>
  </w:style>
  <w:style w:type="paragraph" w:styleId="Spistreci7">
    <w:name w:val="toc 7"/>
    <w:basedOn w:val="Normalny"/>
    <w:next w:val="Normalny"/>
    <w:qFormat/>
    <w:pPr>
      <w:ind w:leftChars="1200" w:left="2520"/>
    </w:pPr>
  </w:style>
  <w:style w:type="paragraph" w:styleId="Spistreci8">
    <w:name w:val="toc 8"/>
    <w:basedOn w:val="Normalny"/>
    <w:next w:val="Normalny"/>
    <w:qFormat/>
    <w:pPr>
      <w:ind w:leftChars="1400" w:left="2940"/>
    </w:pPr>
  </w:style>
  <w:style w:type="paragraph" w:styleId="Spistreci9">
    <w:name w:val="toc 9"/>
    <w:basedOn w:val="Normalny"/>
    <w:next w:val="Normalny"/>
    <w:qFormat/>
    <w:pPr>
      <w:ind w:leftChars="1600" w:left="3360"/>
    </w:pPr>
  </w:style>
  <w:style w:type="table" w:styleId="Jasnecieniowanie">
    <w:name w:val="Light Shading"/>
    <w:basedOn w:val="Standardowy"/>
    <w:uiPriority w:val="60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Jasnecieniowanieakcent1">
    <w:name w:val="Light Shading Accent 1"/>
    <w:basedOn w:val="Standardowy"/>
    <w:uiPriority w:val="60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Jasnecieniowanieakcent2">
    <w:name w:val="Light Shading Accent 2"/>
    <w:basedOn w:val="Standardowy"/>
    <w:uiPriority w:val="60"/>
    <w:qFormat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Jasnecieniowanieakcent3">
    <w:name w:val="Light Shading Accent 3"/>
    <w:basedOn w:val="Standardowy"/>
    <w:uiPriority w:val="60"/>
    <w:qFormat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Jasnecieniowanieakcent4">
    <w:name w:val="Light Shading Accent 4"/>
    <w:basedOn w:val="Standardowy"/>
    <w:uiPriority w:val="60"/>
    <w:qFormat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Jasnecieniowanieakcent5">
    <w:name w:val="Light Shading Accent 5"/>
    <w:basedOn w:val="Standardowy"/>
    <w:uiPriority w:val="60"/>
    <w:qFormat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Jasnecieniowanieakcent6">
    <w:name w:val="Light Shading Accent 6"/>
    <w:basedOn w:val="Standardowy"/>
    <w:uiPriority w:val="60"/>
    <w:qFormat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Jasnalista">
    <w:name w:val="Light List"/>
    <w:basedOn w:val="Standardowy"/>
    <w:uiPriority w:val="61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Jasnalistaakcent1">
    <w:name w:val="Light List Accent 1"/>
    <w:basedOn w:val="Standardowy"/>
    <w:uiPriority w:val="61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Jasnalistaakcent2">
    <w:name w:val="Light List Accent 2"/>
    <w:basedOn w:val="Standardowy"/>
    <w:uiPriority w:val="61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Jasnalistaakcent3">
    <w:name w:val="Light List Accent 3"/>
    <w:basedOn w:val="Standardowy"/>
    <w:uiPriority w:val="61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Jasnalistaakcent4">
    <w:name w:val="Light List Accent 4"/>
    <w:basedOn w:val="Standardowy"/>
    <w:uiPriority w:val="61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Jasnalistaakcent5">
    <w:name w:val="Light List Accent 5"/>
    <w:basedOn w:val="Standardowy"/>
    <w:uiPriority w:val="61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Jasnalistaakcent6">
    <w:name w:val="Light List Accent 6"/>
    <w:basedOn w:val="Standardowy"/>
    <w:uiPriority w:val="61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Jasnasiatka">
    <w:name w:val="Light Grid"/>
    <w:basedOn w:val="Standardowy"/>
    <w:uiPriority w:val="62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Jasnasiatkaakcent1">
    <w:name w:val="Light Grid Accent 1"/>
    <w:basedOn w:val="Standardowy"/>
    <w:uiPriority w:val="62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Jasnasiatkaakcent2">
    <w:name w:val="Light Grid Accent 2"/>
    <w:basedOn w:val="Standardowy"/>
    <w:uiPriority w:val="62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Jasnasiatkaakcent3">
    <w:name w:val="Light Grid Accent 3"/>
    <w:basedOn w:val="Standardowy"/>
    <w:uiPriority w:val="62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Jasnasiatkaakcent4">
    <w:name w:val="Light Grid Accent 4"/>
    <w:basedOn w:val="Standardowy"/>
    <w:uiPriority w:val="62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Jasnasiatkaakcent5">
    <w:name w:val="Light Grid Accent 5"/>
    <w:basedOn w:val="Standardowy"/>
    <w:uiPriority w:val="62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Jasnasiatkaakcent6">
    <w:name w:val="Light Grid Accent 6"/>
    <w:basedOn w:val="Standardowy"/>
    <w:uiPriority w:val="62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redniecieniowanie1">
    <w:name w:val="Medium Shading 1"/>
    <w:basedOn w:val="Standardowy"/>
    <w:uiPriority w:val="63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rednialista1akcent1">
    <w:name w:val="Medium List 1 Accent 1"/>
    <w:basedOn w:val="Standardowy"/>
    <w:uiPriority w:val="65"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rednialista1akcent2">
    <w:name w:val="Medium List 1 Accent 2"/>
    <w:basedOn w:val="Standardowy"/>
    <w:uiPriority w:val="65"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rednialista1akcent3">
    <w:name w:val="Medium List 1 Accent 3"/>
    <w:basedOn w:val="Standardowy"/>
    <w:uiPriority w:val="65"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rednialista1akcent4">
    <w:name w:val="Medium List 1 Accent 4"/>
    <w:basedOn w:val="Standardowy"/>
    <w:uiPriority w:val="65"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rednialista1akcent5">
    <w:name w:val="Medium List 1 Accent 5"/>
    <w:basedOn w:val="Standardowy"/>
    <w:uiPriority w:val="65"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rednialista1akcent6">
    <w:name w:val="Medium List 1 Accent 6"/>
    <w:basedOn w:val="Standardowy"/>
    <w:uiPriority w:val="65"/>
    <w:qFormat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rednialista2">
    <w:name w:val="Medium List 2"/>
    <w:basedOn w:val="Standardowy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redniasiatka1akcent1">
    <w:name w:val="Medium Grid 1 Accent 1"/>
    <w:basedOn w:val="Standardowy"/>
    <w:uiPriority w:val="67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redniasiatka1akcent2">
    <w:name w:val="Medium Grid 1 Accent 2"/>
    <w:basedOn w:val="Standardowy"/>
    <w:uiPriority w:val="67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redniasiatka1akcent3">
    <w:name w:val="Medium Grid 1 Accent 3"/>
    <w:basedOn w:val="Standardowy"/>
    <w:uiPriority w:val="67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redniasiatka1akcent4">
    <w:name w:val="Medium Grid 1 Accent 4"/>
    <w:basedOn w:val="Standardowy"/>
    <w:uiPriority w:val="67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redniasiatka1akcent5">
    <w:name w:val="Medium Grid 1 Accent 5"/>
    <w:basedOn w:val="Standardowy"/>
    <w:uiPriority w:val="67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redniasiatka1akcent6">
    <w:name w:val="Medium Grid 1 Accent 6"/>
    <w:basedOn w:val="Standardowy"/>
    <w:uiPriority w:val="67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redniasiatka2">
    <w:name w:val="Medium Grid 2"/>
    <w:basedOn w:val="Standardowy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redniasiatka2akcent1">
    <w:name w:val="Medium Grid 2 Accent 1"/>
    <w:basedOn w:val="Standardowy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redniasiatka2akcent2">
    <w:name w:val="Medium Grid 2 Accent 2"/>
    <w:basedOn w:val="Standardowy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redniasiatka2akcent3">
    <w:name w:val="Medium Grid 2 Accent 3"/>
    <w:basedOn w:val="Standardowy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redniasiatka2akcent4">
    <w:name w:val="Medium Grid 2 Accent 4"/>
    <w:basedOn w:val="Standardowy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redniasiatka2akcent5">
    <w:name w:val="Medium Grid 2 Accent 5"/>
    <w:basedOn w:val="Standardowy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redniasiatka2akcent6">
    <w:name w:val="Medium Grid 2 Accent 6"/>
    <w:basedOn w:val="Standardowy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redniasiatka3">
    <w:name w:val="Medium Grid 3"/>
    <w:basedOn w:val="Standardowy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redniasiatka3akcent1">
    <w:name w:val="Medium Grid 3 Accent 1"/>
    <w:basedOn w:val="Standardowy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redniasiatka3akcent2">
    <w:name w:val="Medium Grid 3 Accent 2"/>
    <w:basedOn w:val="Standardowy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redniasiatka3akcent3">
    <w:name w:val="Medium Grid 3 Accent 3"/>
    <w:basedOn w:val="Standardowy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redniasiatka3akcent4">
    <w:name w:val="Medium Grid 3 Accent 4"/>
    <w:basedOn w:val="Standardowy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redniasiatka3akcent5">
    <w:name w:val="Medium Grid 3 Accent 5"/>
    <w:basedOn w:val="Standardowy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redniasiatka3akcent6">
    <w:name w:val="Medium Grid 3 Accent 6"/>
    <w:basedOn w:val="Standardowy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Ciemnalista">
    <w:name w:val="Dark List"/>
    <w:basedOn w:val="Standardowy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Ciemnalista2akcent1">
    <w:name w:val="Dark List Accent 1"/>
    <w:basedOn w:val="Standardowy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Ciemnalistaakcent2">
    <w:name w:val="Dark List Accent 2"/>
    <w:basedOn w:val="Standardowy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Ciemnalistaakcent3">
    <w:name w:val="Dark List Accent 3"/>
    <w:basedOn w:val="Standardowy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Ciemnalistaakcent4">
    <w:name w:val="Dark List Accent 4"/>
    <w:basedOn w:val="Standardowy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Ciemnalistaakcent5">
    <w:name w:val="Dark List Accent 5"/>
    <w:basedOn w:val="Standardowy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Ciemnalistaakcent6">
    <w:name w:val="Dark List Accent 6"/>
    <w:basedOn w:val="Standardowy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Kolorowecieniowanie">
    <w:name w:val="Colorful Shading"/>
    <w:basedOn w:val="Standardowy"/>
    <w:uiPriority w:val="71"/>
    <w:qFormat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1">
    <w:name w:val="Colorful Shading Accent 1"/>
    <w:basedOn w:val="Standardowy"/>
    <w:uiPriority w:val="71"/>
    <w:qFormat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2">
    <w:name w:val="Colorful Shading Accent 2"/>
    <w:basedOn w:val="Standardowy"/>
    <w:uiPriority w:val="71"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3">
    <w:name w:val="Colorful Shading Accent 3"/>
    <w:basedOn w:val="Standardowy"/>
    <w:uiPriority w:val="71"/>
    <w:qFormat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Kolorowecieniowanieakcent4">
    <w:name w:val="Colorful Shading Accent 4"/>
    <w:basedOn w:val="Standardowy"/>
    <w:uiPriority w:val="71"/>
    <w:qFormat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5">
    <w:name w:val="Colorful Shading Accent 5"/>
    <w:basedOn w:val="Standardowy"/>
    <w:uiPriority w:val="71"/>
    <w:qFormat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6">
    <w:name w:val="Colorful Shading Accent 6"/>
    <w:basedOn w:val="Standardowy"/>
    <w:uiPriority w:val="71"/>
    <w:qFormat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alista">
    <w:name w:val="Colorful List"/>
    <w:basedOn w:val="Standardowy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Kolorowalistaakcent1">
    <w:name w:val="Colorful List Accent 1"/>
    <w:basedOn w:val="Standardowy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Kolorowalistaakcent2">
    <w:name w:val="Colorful List Accent 2"/>
    <w:basedOn w:val="Standardowy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Kolorowalistaakcent3">
    <w:name w:val="Colorful List Accent 3"/>
    <w:basedOn w:val="Standardowy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Kolorowalistaakcent4">
    <w:name w:val="Colorful List Accent 4"/>
    <w:basedOn w:val="Standardowy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Kolorowalistaakcent5">
    <w:name w:val="Colorful List Accent 5"/>
    <w:basedOn w:val="Standardowy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Kolorowalistaakcent6">
    <w:name w:val="Colorful List Accent 6"/>
    <w:basedOn w:val="Standardowy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Kolorowasiatka">
    <w:name w:val="Colorful Grid"/>
    <w:basedOn w:val="Standardowy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Kolorowasiatkaakcent1">
    <w:name w:val="Colorful Grid Accent 1"/>
    <w:basedOn w:val="Standardowy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Kolorowasiatkaakcent2">
    <w:name w:val="Colorful Grid Accent 2"/>
    <w:basedOn w:val="Standardowy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Kolorowasiatkaakcent3">
    <w:name w:val="Colorful Grid Accent 3"/>
    <w:basedOn w:val="Standardowy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Kolorowasiatkaakcent4">
    <w:name w:val="Colorful Grid Accent 4"/>
    <w:basedOn w:val="Standardowy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Kolorowasiatkaakcent5">
    <w:name w:val="Colorful Grid Accent 5"/>
    <w:basedOn w:val="Standardowy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Kolorowasiatkaakcent6">
    <w:name w:val="Colorful Grid Accent 6"/>
    <w:basedOn w:val="Standardowy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TekstprzypisudolnegoZnak">
    <w:name w:val="Tekst przypisu dolnego Znak"/>
    <w:link w:val="Tekstprzypisudolnego"/>
    <w:locked/>
    <w:rsid w:val="00E951A3"/>
    <w:rPr>
      <w:rFonts w:eastAsiaTheme="minorHAnsi"/>
      <w:sz w:val="18"/>
      <w:szCs w:val="18"/>
      <w:lang w:eastAsia="en-US"/>
    </w:rPr>
  </w:style>
  <w:style w:type="paragraph" w:styleId="Cytat">
    <w:name w:val="Quote"/>
    <w:basedOn w:val="Akapitzlist"/>
    <w:next w:val="Normalny"/>
    <w:link w:val="CytatZnak"/>
    <w:uiPriority w:val="29"/>
    <w:qFormat/>
    <w:rsid w:val="00E951A3"/>
    <w:pPr>
      <w:suppressAutoHyphens/>
      <w:spacing w:before="240" w:after="240" w:line="360" w:lineRule="auto"/>
      <w:ind w:left="1134" w:hanging="11"/>
      <w:contextualSpacing w:val="0"/>
      <w:jc w:val="center"/>
    </w:pPr>
    <w:rPr>
      <w:rFonts w:ascii="Tahoma" w:eastAsia="Calibri" w:hAnsi="Tahoma" w:cs="Tahoma"/>
      <w:b/>
      <w:sz w:val="24"/>
      <w:szCs w:val="24"/>
      <w:lang w:eastAsia="ar-SA"/>
    </w:rPr>
  </w:style>
  <w:style w:type="character" w:customStyle="1" w:styleId="CytatZnak">
    <w:name w:val="Cytat Znak"/>
    <w:basedOn w:val="Domylnaczcionkaakapitu"/>
    <w:link w:val="Cytat"/>
    <w:uiPriority w:val="29"/>
    <w:rsid w:val="00E951A3"/>
    <w:rPr>
      <w:rFonts w:ascii="Tahoma" w:eastAsia="Calibri" w:hAnsi="Tahoma" w:cs="Tahoma"/>
      <w:b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semiHidden/>
    <w:unhideWhenUsed/>
    <w:rsid w:val="00E951A3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E951A3"/>
    <w:rPr>
      <w:rFonts w:eastAsiaTheme="minorHAnsi"/>
      <w:sz w:val="18"/>
      <w:szCs w:val="18"/>
      <w:lang w:eastAsia="en-US"/>
    </w:rPr>
  </w:style>
  <w:style w:type="paragraph" w:styleId="Bezodstpw">
    <w:name w:val="No Spacing"/>
    <w:qFormat/>
    <w:rsid w:val="002218E3"/>
    <w:pPr>
      <w:suppressAutoHyphens/>
      <w:spacing w:line="360" w:lineRule="auto"/>
      <w:ind w:left="709"/>
    </w:pPr>
    <w:rPr>
      <w:rFonts w:ascii="Tahoma" w:eastAsia="Calibri" w:hAnsi="Tahoma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1" w:count="26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7" w:qFormat="0"/>
    <w:lsdException w:name="footer" w:uiPriority="99"/>
    <w:lsdException w:name="caption" w:semiHidden="1" w:unhideWhenUsed="1"/>
    <w:lsdException w:name="Default Paragraph Font" w:semiHidden="1"/>
    <w:lsdException w:name="Body Text First Indent" w:qFormat="0"/>
    <w:lsdException w:name="Block Text" w:qFormat="0"/>
    <w:lsdException w:name="FollowedHyperlink" w:qFormat="0"/>
    <w:lsdException w:name="HTML Top of Form" w:semiHidden="1" w:uiPriority="99" w:unhideWhenUsed="1" w:qFormat="0"/>
    <w:lsdException w:name="HTML Bottom of Form" w:semiHidden="1" w:uiPriority="99" w:unhideWhenUsed="1" w:qFormat="0"/>
    <w:lsdException w:name="HTML Code" w:qFormat="0"/>
    <w:lsdException w:name="Normal Table" w:semiHidden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Placeholder Text" w:semiHidden="1" w:uiPriority="99" w:unhideWhenUsed="1" w:qFormat="0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 w:qFormat="0"/>
    <w:lsdException w:name="Medium List 2" w:uiPriority="66" w:qFormat="0"/>
    <w:lsdException w:name="Medium Grid 1" w:uiPriority="67" w:qFormat="0"/>
    <w:lsdException w:name="Medium Grid 2" w:uiPriority="68" w:qFormat="0"/>
    <w:lsdException w:name="Medium Grid 3" w:uiPriority="69"/>
    <w:lsdException w:name="Dark List" w:uiPriority="70"/>
    <w:lsdException w:name="Colorful Shading" w:uiPriority="71"/>
    <w:lsdException w:name="Colorful List" w:uiPriority="72" w:qFormat="0"/>
    <w:lsdException w:name="Colorful Grid" w:uiPriority="73" w:qFormat="0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 w:qFormat="0"/>
    <w:lsdException w:name="Revision" w:semiHidden="1" w:uiPriority="99" w:unhideWhenUsed="1" w:qFormat="0"/>
    <w:lsdException w:name="List Paragraph" w:semiHidden="1" w:uiPriority="99" w:unhideWhenUsed="1" w:qFormat="0"/>
    <w:lsdException w:name="Quote" w:semiHidden="1" w:uiPriority="29" w:unhideWhenUsed="1"/>
    <w:lsdException w:name="Intense Quote" w:semiHidden="1" w:uiPriority="99" w:unhideWhenUsed="1" w:qFormat="0"/>
    <w:lsdException w:name="Medium List 2 Accent 1" w:uiPriority="66"/>
    <w:lsdException w:name="Medium Grid 1 Accent 1" w:uiPriority="67" w:qFormat="0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 w:qFormat="0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0"/>
    <w:lsdException w:name="Dark List Accent 2" w:uiPriority="70"/>
    <w:lsdException w:name="Colorful Shading Accent 2" w:uiPriority="71" w:qFormat="0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 w:qFormat="0"/>
    <w:lsdException w:name="Medium List 2 Accent 3" w:uiPriority="66" w:qFormat="0"/>
    <w:lsdException w:name="Medium Grid 1 Accent 3" w:uiPriority="67" w:qFormat="0"/>
    <w:lsdException w:name="Medium Grid 2 Accent 3" w:uiPriority="68" w:qFormat="0"/>
    <w:lsdException w:name="Medium Grid 3 Accent 3" w:uiPriority="69"/>
    <w:lsdException w:name="Dark List Accent 3" w:uiPriority="70" w:qFormat="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 w:qFormat="0"/>
    <w:lsdException w:name="Medium List 2 Accent 4" w:uiPriority="66"/>
    <w:lsdException w:name="Medium Grid 1 Accent 4" w:uiPriority="67"/>
    <w:lsdException w:name="Medium Grid 2 Accent 4" w:uiPriority="68" w:qFormat="0"/>
    <w:lsdException w:name="Medium Grid 3 Accent 4" w:uiPriority="69"/>
    <w:lsdException w:name="Dark List Accent 4" w:uiPriority="70" w:qFormat="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 w:qFormat="0"/>
    <w:lsdException w:name="Medium List 1 Accent 5" w:uiPriority="65" w:qFormat="0"/>
    <w:lsdException w:name="Medium List 2 Accent 5" w:uiPriority="66" w:qFormat="0"/>
    <w:lsdException w:name="Medium Grid 1 Accent 5" w:uiPriority="67"/>
    <w:lsdException w:name="Medium Grid 2 Accent 5" w:uiPriority="68" w:qFormat="0"/>
    <w:lsdException w:name="Medium Grid 3 Accent 5" w:uiPriority="69" w:qFormat="0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 w:qFormat="0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 w:qFormat="0"/>
    <w:lsdException w:name="Colorful Shading Accent 6" w:uiPriority="71"/>
    <w:lsdException w:name="Colorful List Accent 6" w:uiPriority="72" w:qFormat="0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Normalny">
    <w:name w:val="Normal"/>
    <w:qFormat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Nagwek2">
    <w:name w:val="heading 2"/>
    <w:basedOn w:val="Normalny"/>
    <w:next w:val="Normalny"/>
    <w:semiHidden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Nagwek4">
    <w:name w:val="heading 4"/>
    <w:basedOn w:val="Normalny"/>
    <w:next w:val="Normalny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Nagwek7">
    <w:name w:val="heading 7"/>
    <w:basedOn w:val="Normalny"/>
    <w:next w:val="Normalny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Nagwek9">
    <w:name w:val="heading 9"/>
    <w:basedOn w:val="Normalny"/>
    <w:next w:val="Normalny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qFormat/>
    <w:rPr>
      <w:sz w:val="16"/>
      <w:szCs w:val="16"/>
    </w:rPr>
  </w:style>
  <w:style w:type="paragraph" w:styleId="Tekstblokowy">
    <w:name w:val="Block Text"/>
    <w:basedOn w:val="Normalny"/>
    <w:pPr>
      <w:spacing w:after="120"/>
      <w:ind w:leftChars="700" w:left="1440" w:rightChars="700" w:right="1440"/>
    </w:p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zwciciem">
    <w:name w:val="Body Text First Indent"/>
    <w:basedOn w:val="Tekstpodstawowy"/>
    <w:pPr>
      <w:ind w:firstLineChars="100" w:firstLine="420"/>
    </w:pPr>
  </w:style>
  <w:style w:type="paragraph" w:styleId="Tekstpodstawowywcity">
    <w:name w:val="Body Text Indent"/>
    <w:basedOn w:val="Normalny"/>
    <w:qFormat/>
    <w:pPr>
      <w:spacing w:after="120"/>
      <w:ind w:leftChars="200" w:left="420"/>
    </w:pPr>
  </w:style>
  <w:style w:type="paragraph" w:styleId="Tekstpodstawowyzwciciem2">
    <w:name w:val="Body Text First Indent 2"/>
    <w:basedOn w:val="Tekstpodstawowywcity"/>
    <w:qFormat/>
    <w:pPr>
      <w:ind w:firstLineChars="200" w:firstLine="420"/>
    </w:pPr>
  </w:style>
  <w:style w:type="paragraph" w:styleId="Tekstpodstawowywcity2">
    <w:name w:val="Body Text Indent 2"/>
    <w:basedOn w:val="Normalny"/>
    <w:qFormat/>
    <w:pPr>
      <w:spacing w:after="120" w:line="480" w:lineRule="auto"/>
      <w:ind w:leftChars="200" w:left="420"/>
    </w:pPr>
  </w:style>
  <w:style w:type="paragraph" w:styleId="Tekstpodstawowywcity3">
    <w:name w:val="Body Text Indent 3"/>
    <w:basedOn w:val="Normalny"/>
    <w:qFormat/>
    <w:pPr>
      <w:spacing w:after="120"/>
      <w:ind w:leftChars="200" w:left="420"/>
    </w:pPr>
    <w:rPr>
      <w:sz w:val="16"/>
      <w:szCs w:val="16"/>
    </w:rPr>
  </w:style>
  <w:style w:type="paragraph" w:styleId="Legenda">
    <w:name w:val="caption"/>
    <w:basedOn w:val="Normalny"/>
    <w:next w:val="Normalny"/>
    <w:semiHidden/>
    <w:unhideWhenUsed/>
    <w:qFormat/>
    <w:rPr>
      <w:rFonts w:ascii="Arial" w:eastAsia="SimHei" w:hAnsi="Arial" w:cs="Arial"/>
      <w:sz w:val="20"/>
    </w:rPr>
  </w:style>
  <w:style w:type="paragraph" w:styleId="Zwrotpoegnalny">
    <w:name w:val="Closing"/>
    <w:basedOn w:val="Normalny"/>
    <w:qFormat/>
    <w:pPr>
      <w:ind w:leftChars="2100" w:left="100"/>
    </w:pPr>
  </w:style>
  <w:style w:type="character" w:styleId="Odwoaniedokomentarza">
    <w:name w:val="annotation reference"/>
    <w:basedOn w:val="Domylnaczcionkaakapitu"/>
    <w:qFormat/>
    <w:rPr>
      <w:sz w:val="21"/>
      <w:szCs w:val="21"/>
    </w:rPr>
  </w:style>
  <w:style w:type="paragraph" w:styleId="Tekstkomentarza">
    <w:name w:val="annotation text"/>
    <w:basedOn w:val="Normalny"/>
    <w:qFormat/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Data">
    <w:name w:val="Date"/>
    <w:basedOn w:val="Normalny"/>
    <w:next w:val="Normalny"/>
    <w:qFormat/>
    <w:pPr>
      <w:ind w:leftChars="2500" w:left="100"/>
    </w:pPr>
  </w:style>
  <w:style w:type="paragraph" w:styleId="Mapadokumentu">
    <w:name w:val="Document Map"/>
    <w:basedOn w:val="Normalny"/>
    <w:qFormat/>
    <w:pPr>
      <w:shd w:val="clear" w:color="auto" w:fill="000080"/>
    </w:pPr>
  </w:style>
  <w:style w:type="paragraph" w:styleId="Podpise-mail">
    <w:name w:val="E-mail Signature"/>
    <w:basedOn w:val="Normalny"/>
    <w:qFormat/>
  </w:style>
  <w:style w:type="character" w:styleId="Uwydatnienie">
    <w:name w:val="Emphasis"/>
    <w:basedOn w:val="Domylnaczcionkaakapitu"/>
    <w:qFormat/>
    <w:rPr>
      <w:i/>
      <w:iCs/>
    </w:rPr>
  </w:style>
  <w:style w:type="character" w:styleId="Odwoanieprzypisukocowego">
    <w:name w:val="endnote reference"/>
    <w:basedOn w:val="Domylnaczcionkaakapitu"/>
    <w:qFormat/>
    <w:rPr>
      <w:vertAlign w:val="superscript"/>
    </w:rPr>
  </w:style>
  <w:style w:type="paragraph" w:styleId="Tekstprzypisukocowego">
    <w:name w:val="endnote text"/>
    <w:basedOn w:val="Normalny"/>
    <w:qFormat/>
    <w:pPr>
      <w:snapToGrid w:val="0"/>
    </w:pPr>
  </w:style>
  <w:style w:type="paragraph" w:styleId="Adresnakopercie">
    <w:name w:val="envelope address"/>
    <w:basedOn w:val="Normalny"/>
    <w:qFormat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dreszwrotnynakopercie">
    <w:name w:val="envelope return"/>
    <w:basedOn w:val="Normalny"/>
    <w:qFormat/>
    <w:pPr>
      <w:snapToGrid w:val="0"/>
    </w:pPr>
    <w:rPr>
      <w:rFonts w:ascii="Arial" w:hAnsi="Arial" w:cs="Arial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paragraph" w:styleId="Stopka">
    <w:name w:val="footer"/>
    <w:basedOn w:val="Normalny"/>
    <w:link w:val="StopkaZnak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Odwoanieprzypisudolnego">
    <w:name w:val="footnote reference"/>
    <w:basedOn w:val="Domylnaczcionkaakapitu"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qFormat/>
    <w:pPr>
      <w:snapToGrid w:val="0"/>
    </w:pPr>
    <w:rPr>
      <w:sz w:val="18"/>
      <w:szCs w:val="18"/>
    </w:rPr>
  </w:style>
  <w:style w:type="paragraph" w:styleId="Nagwek">
    <w:name w:val="header"/>
    <w:basedOn w:val="Normalny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-akronim">
    <w:name w:val="HTML Acronym"/>
    <w:basedOn w:val="Domylnaczcionkaakapitu"/>
    <w:qFormat/>
  </w:style>
  <w:style w:type="paragraph" w:styleId="HTML-adres">
    <w:name w:val="HTML Address"/>
    <w:basedOn w:val="Normalny"/>
    <w:qFormat/>
    <w:rPr>
      <w:i/>
      <w:iCs/>
    </w:rPr>
  </w:style>
  <w:style w:type="character" w:styleId="HTML-cytat">
    <w:name w:val="HTML Cite"/>
    <w:basedOn w:val="Domylnaczcionkaakapitu"/>
    <w:qFormat/>
    <w:rPr>
      <w:i/>
      <w:iCs/>
    </w:rPr>
  </w:style>
  <w:style w:type="character" w:styleId="HTML-kod">
    <w:name w:val="HTML Code"/>
    <w:basedOn w:val="Domylnaczcionkaakapitu"/>
    <w:rPr>
      <w:rFonts w:ascii="Courier New" w:hAnsi="Courier New" w:cs="Courier New"/>
      <w:sz w:val="20"/>
      <w:szCs w:val="20"/>
    </w:rPr>
  </w:style>
  <w:style w:type="character" w:styleId="HTML-definicja">
    <w:name w:val="HTML Definition"/>
    <w:basedOn w:val="Domylnaczcionkaakapitu"/>
    <w:qFormat/>
    <w:rPr>
      <w:i/>
      <w:iCs/>
    </w:rPr>
  </w:style>
  <w:style w:type="character" w:styleId="HTML-klawiatura">
    <w:name w:val="HTML Keyboard"/>
    <w:basedOn w:val="Domylnaczcionkaakapitu"/>
    <w:qFormat/>
    <w:rPr>
      <w:rFonts w:ascii="Courier New" w:hAnsi="Courier New" w:cs="Courier New"/>
      <w:sz w:val="20"/>
      <w:szCs w:val="20"/>
    </w:rPr>
  </w:style>
  <w:style w:type="paragraph" w:styleId="HTML-wstpniesformatowany">
    <w:name w:val="HTML Preformatted"/>
    <w:basedOn w:val="Normalny"/>
    <w:qFormat/>
    <w:rPr>
      <w:rFonts w:ascii="Courier New" w:hAnsi="Courier New" w:cs="Courier New"/>
      <w:sz w:val="20"/>
    </w:rPr>
  </w:style>
  <w:style w:type="character" w:styleId="HTML-przykad">
    <w:name w:val="HTML Sample"/>
    <w:basedOn w:val="Domylnaczcionkaakapitu"/>
    <w:qFormat/>
    <w:rPr>
      <w:rFonts w:ascii="Courier New" w:hAnsi="Courier New" w:cs="Courier New"/>
    </w:rPr>
  </w:style>
  <w:style w:type="character" w:styleId="HTML-staaszeroko">
    <w:name w:val="HTML Typewriter"/>
    <w:basedOn w:val="Domylnaczcionkaakapitu"/>
    <w:qFormat/>
    <w:rPr>
      <w:rFonts w:ascii="Courier New" w:hAnsi="Courier New" w:cs="Courier New"/>
      <w:sz w:val="20"/>
      <w:szCs w:val="20"/>
    </w:rPr>
  </w:style>
  <w:style w:type="character" w:styleId="HTML-zmienna">
    <w:name w:val="HTML Variable"/>
    <w:basedOn w:val="Domylnaczcionkaakapitu"/>
    <w:qFormat/>
    <w:rPr>
      <w:i/>
      <w:iCs/>
    </w:rPr>
  </w:style>
  <w:style w:type="character" w:styleId="Hipercze">
    <w:name w:val="Hyperlink"/>
    <w:basedOn w:val="Domylnaczcionkaakapitu"/>
    <w:qFormat/>
    <w:rPr>
      <w:color w:val="0000FF"/>
      <w:u w:val="single"/>
    </w:rPr>
  </w:style>
  <w:style w:type="paragraph" w:styleId="Indeks1">
    <w:name w:val="index 1"/>
    <w:basedOn w:val="Normalny"/>
    <w:next w:val="Normalny"/>
    <w:qFormat/>
  </w:style>
  <w:style w:type="paragraph" w:styleId="Indeks2">
    <w:name w:val="index 2"/>
    <w:basedOn w:val="Normalny"/>
    <w:next w:val="Normalny"/>
    <w:qFormat/>
    <w:pPr>
      <w:ind w:leftChars="200" w:left="200"/>
    </w:pPr>
  </w:style>
  <w:style w:type="paragraph" w:styleId="Indeks3">
    <w:name w:val="index 3"/>
    <w:basedOn w:val="Normalny"/>
    <w:next w:val="Normalny"/>
    <w:qFormat/>
    <w:pPr>
      <w:ind w:leftChars="400" w:left="400"/>
    </w:pPr>
  </w:style>
  <w:style w:type="paragraph" w:styleId="Indeks4">
    <w:name w:val="index 4"/>
    <w:basedOn w:val="Normalny"/>
    <w:next w:val="Normalny"/>
    <w:qFormat/>
    <w:pPr>
      <w:ind w:leftChars="600" w:left="600"/>
    </w:pPr>
  </w:style>
  <w:style w:type="paragraph" w:styleId="Indeks5">
    <w:name w:val="index 5"/>
    <w:basedOn w:val="Normalny"/>
    <w:next w:val="Normalny"/>
    <w:qFormat/>
    <w:pPr>
      <w:ind w:leftChars="800" w:left="800"/>
    </w:pPr>
  </w:style>
  <w:style w:type="paragraph" w:styleId="Indeks6">
    <w:name w:val="index 6"/>
    <w:basedOn w:val="Normalny"/>
    <w:next w:val="Normalny"/>
    <w:qFormat/>
    <w:pPr>
      <w:ind w:leftChars="1000" w:left="1000"/>
    </w:pPr>
  </w:style>
  <w:style w:type="paragraph" w:styleId="Indeks7">
    <w:name w:val="index 7"/>
    <w:basedOn w:val="Normalny"/>
    <w:next w:val="Normalny"/>
    <w:pPr>
      <w:ind w:leftChars="1200" w:left="1200"/>
    </w:pPr>
  </w:style>
  <w:style w:type="paragraph" w:styleId="Indeks8">
    <w:name w:val="index 8"/>
    <w:basedOn w:val="Normalny"/>
    <w:next w:val="Normalny"/>
    <w:qFormat/>
    <w:pPr>
      <w:ind w:leftChars="1400" w:left="1400"/>
    </w:pPr>
  </w:style>
  <w:style w:type="paragraph" w:styleId="Indeks9">
    <w:name w:val="index 9"/>
    <w:basedOn w:val="Normalny"/>
    <w:next w:val="Normalny"/>
    <w:qFormat/>
    <w:pPr>
      <w:ind w:leftChars="1600" w:left="1600"/>
    </w:pPr>
  </w:style>
  <w:style w:type="paragraph" w:styleId="Nagwekindeksu">
    <w:name w:val="index heading"/>
    <w:basedOn w:val="Normalny"/>
    <w:next w:val="Indeks1"/>
    <w:qFormat/>
    <w:rPr>
      <w:rFonts w:ascii="Arial" w:hAnsi="Arial" w:cs="Arial"/>
      <w:b/>
      <w:bCs/>
    </w:rPr>
  </w:style>
  <w:style w:type="character" w:styleId="Numerwiersza">
    <w:name w:val="line number"/>
    <w:basedOn w:val="Domylnaczcionkaakapitu"/>
    <w:qFormat/>
  </w:style>
  <w:style w:type="paragraph" w:styleId="Lista">
    <w:name w:val="List"/>
    <w:basedOn w:val="Normalny"/>
    <w:qFormat/>
    <w:pPr>
      <w:ind w:left="200" w:hangingChars="200" w:hanging="200"/>
    </w:pPr>
  </w:style>
  <w:style w:type="paragraph" w:styleId="Lista2">
    <w:name w:val="List 2"/>
    <w:basedOn w:val="Normalny"/>
    <w:qFormat/>
    <w:pPr>
      <w:ind w:leftChars="200" w:left="100" w:hangingChars="200" w:hanging="200"/>
    </w:pPr>
  </w:style>
  <w:style w:type="paragraph" w:styleId="Lista3">
    <w:name w:val="List 3"/>
    <w:basedOn w:val="Normalny"/>
    <w:qFormat/>
    <w:pPr>
      <w:ind w:leftChars="400" w:left="100" w:hangingChars="200" w:hanging="200"/>
    </w:pPr>
  </w:style>
  <w:style w:type="paragraph" w:styleId="Lista4">
    <w:name w:val="List 4"/>
    <w:basedOn w:val="Normalny"/>
    <w:qFormat/>
    <w:pPr>
      <w:ind w:leftChars="600" w:left="100" w:hangingChars="200" w:hanging="200"/>
    </w:pPr>
  </w:style>
  <w:style w:type="paragraph" w:styleId="Lista5">
    <w:name w:val="List 5"/>
    <w:basedOn w:val="Normalny"/>
    <w:qFormat/>
    <w:pPr>
      <w:ind w:leftChars="800" w:left="100" w:hangingChars="200" w:hanging="200"/>
    </w:pPr>
  </w:style>
  <w:style w:type="paragraph" w:styleId="Listapunktowana">
    <w:name w:val="List Bullet"/>
    <w:basedOn w:val="Normalny"/>
    <w:qFormat/>
    <w:pPr>
      <w:numPr>
        <w:numId w:val="1"/>
      </w:numPr>
    </w:pPr>
  </w:style>
  <w:style w:type="paragraph" w:styleId="Listapunktowana2">
    <w:name w:val="List Bullet 2"/>
    <w:basedOn w:val="Normalny"/>
    <w:qFormat/>
    <w:pPr>
      <w:numPr>
        <w:numId w:val="2"/>
      </w:numPr>
    </w:pPr>
  </w:style>
  <w:style w:type="paragraph" w:styleId="Listapunktowana3">
    <w:name w:val="List Bullet 3"/>
    <w:basedOn w:val="Normalny"/>
    <w:qFormat/>
    <w:pPr>
      <w:numPr>
        <w:numId w:val="3"/>
      </w:numPr>
    </w:pPr>
  </w:style>
  <w:style w:type="paragraph" w:styleId="Listapunktowana4">
    <w:name w:val="List Bullet 4"/>
    <w:basedOn w:val="Normalny"/>
    <w:qFormat/>
    <w:pPr>
      <w:numPr>
        <w:numId w:val="4"/>
      </w:numPr>
    </w:pPr>
  </w:style>
  <w:style w:type="paragraph" w:styleId="Listapunktowana5">
    <w:name w:val="List Bullet 5"/>
    <w:basedOn w:val="Normalny"/>
    <w:qFormat/>
    <w:pPr>
      <w:numPr>
        <w:numId w:val="5"/>
      </w:numPr>
    </w:pPr>
  </w:style>
  <w:style w:type="paragraph" w:styleId="Lista-kontynuacja">
    <w:name w:val="List Continue"/>
    <w:basedOn w:val="Normalny"/>
    <w:qFormat/>
    <w:pPr>
      <w:spacing w:after="120"/>
      <w:ind w:leftChars="200" w:left="420"/>
    </w:pPr>
  </w:style>
  <w:style w:type="paragraph" w:styleId="Lista-kontynuacja2">
    <w:name w:val="List Continue 2"/>
    <w:basedOn w:val="Normalny"/>
    <w:qFormat/>
    <w:pPr>
      <w:spacing w:after="120"/>
      <w:ind w:leftChars="400" w:left="840"/>
    </w:pPr>
  </w:style>
  <w:style w:type="paragraph" w:styleId="Lista-kontynuacja3">
    <w:name w:val="List Continue 3"/>
    <w:basedOn w:val="Normalny"/>
    <w:qFormat/>
    <w:pPr>
      <w:spacing w:after="120"/>
      <w:ind w:leftChars="600" w:left="1260"/>
    </w:pPr>
  </w:style>
  <w:style w:type="paragraph" w:styleId="Lista-kontynuacja4">
    <w:name w:val="List Continue 4"/>
    <w:basedOn w:val="Normalny"/>
    <w:qFormat/>
    <w:pPr>
      <w:spacing w:after="120"/>
      <w:ind w:leftChars="800" w:left="1680"/>
    </w:pPr>
  </w:style>
  <w:style w:type="paragraph" w:styleId="Lista-kontynuacja5">
    <w:name w:val="List Continue 5"/>
    <w:basedOn w:val="Normalny"/>
    <w:qFormat/>
    <w:pPr>
      <w:spacing w:after="120"/>
      <w:ind w:leftChars="1000" w:left="2100"/>
    </w:pPr>
  </w:style>
  <w:style w:type="paragraph" w:styleId="Listanumerowana">
    <w:name w:val="List Number"/>
    <w:basedOn w:val="Normalny"/>
    <w:qFormat/>
    <w:pPr>
      <w:numPr>
        <w:numId w:val="6"/>
      </w:numPr>
    </w:pPr>
  </w:style>
  <w:style w:type="paragraph" w:styleId="Listanumerowana2">
    <w:name w:val="List Number 2"/>
    <w:basedOn w:val="Normalny"/>
    <w:qFormat/>
    <w:pPr>
      <w:numPr>
        <w:numId w:val="7"/>
      </w:numPr>
    </w:pPr>
  </w:style>
  <w:style w:type="paragraph" w:styleId="Listanumerowana3">
    <w:name w:val="List Number 3"/>
    <w:basedOn w:val="Normalny"/>
    <w:qFormat/>
    <w:pPr>
      <w:numPr>
        <w:numId w:val="8"/>
      </w:numPr>
    </w:pPr>
  </w:style>
  <w:style w:type="paragraph" w:styleId="Listanumerowana4">
    <w:name w:val="List Number 4"/>
    <w:basedOn w:val="Normalny"/>
    <w:qFormat/>
    <w:pPr>
      <w:numPr>
        <w:numId w:val="9"/>
      </w:numPr>
    </w:pPr>
  </w:style>
  <w:style w:type="paragraph" w:styleId="Listanumerowana5">
    <w:name w:val="List Number 5"/>
    <w:basedOn w:val="Normalny"/>
    <w:qFormat/>
    <w:pPr>
      <w:numPr>
        <w:numId w:val="10"/>
      </w:numPr>
    </w:pPr>
  </w:style>
  <w:style w:type="paragraph" w:styleId="Tekstmakra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val="en-US" w:eastAsia="zh-CN"/>
    </w:rPr>
  </w:style>
  <w:style w:type="paragraph" w:styleId="Nagwekwiadomoci">
    <w:name w:val="Message Header"/>
    <w:basedOn w:val="Normalny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qFormat/>
    <w:rPr>
      <w:sz w:val="24"/>
      <w:szCs w:val="24"/>
    </w:rPr>
  </w:style>
  <w:style w:type="paragraph" w:styleId="Wcicienormalne">
    <w:name w:val="Normal Indent"/>
    <w:basedOn w:val="Normalny"/>
    <w:qFormat/>
    <w:pPr>
      <w:ind w:firstLineChars="200" w:firstLine="420"/>
    </w:pPr>
  </w:style>
  <w:style w:type="paragraph" w:styleId="Nagweknotatki">
    <w:name w:val="Note Heading"/>
    <w:basedOn w:val="Normalny"/>
    <w:next w:val="Normalny"/>
    <w:qFormat/>
    <w:pPr>
      <w:jc w:val="center"/>
    </w:pPr>
  </w:style>
  <w:style w:type="character" w:styleId="Numerstrony">
    <w:name w:val="page number"/>
    <w:basedOn w:val="Domylnaczcionkaakapitu"/>
    <w:qFormat/>
  </w:style>
  <w:style w:type="paragraph" w:styleId="Zwykytekst">
    <w:name w:val="Plain Text"/>
    <w:basedOn w:val="Normalny"/>
    <w:qFormat/>
    <w:rPr>
      <w:rFonts w:ascii="SimSun" w:hAnsi="Courier New" w:cs="Courier New"/>
      <w:szCs w:val="21"/>
    </w:rPr>
  </w:style>
  <w:style w:type="paragraph" w:styleId="Zwrotgrzecznociowy">
    <w:name w:val="Salutation"/>
    <w:basedOn w:val="Normalny"/>
    <w:next w:val="Normalny"/>
    <w:qFormat/>
  </w:style>
  <w:style w:type="paragraph" w:styleId="Podpis">
    <w:name w:val="Signature"/>
    <w:basedOn w:val="Normalny"/>
    <w:qFormat/>
    <w:pPr>
      <w:ind w:leftChars="2100" w:left="100"/>
    </w:pPr>
  </w:style>
  <w:style w:type="character" w:styleId="Pogrubienie">
    <w:name w:val="Strong"/>
    <w:basedOn w:val="Domylnaczcionkaakapitu"/>
    <w:qFormat/>
    <w:rPr>
      <w:b/>
      <w:bCs/>
    </w:rPr>
  </w:style>
  <w:style w:type="paragraph" w:styleId="Podtytu">
    <w:name w:val="Subtitle"/>
    <w:basedOn w:val="Normalny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ela-Efekty3W1">
    <w:name w:val="Table 3D effects 1"/>
    <w:basedOn w:val="Standardowy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ela-Efekty3W2">
    <w:name w:val="Table 3D effects 2"/>
    <w:basedOn w:val="Standardowy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Efekty3W3">
    <w:name w:val="Table 3D effects 3"/>
    <w:basedOn w:val="Standardowy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Klasyczny1">
    <w:name w:val="Table Classic 1"/>
    <w:basedOn w:val="Standardowy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Klasyczny2">
    <w:name w:val="Table Classic 2"/>
    <w:basedOn w:val="Standardowy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-Klasyczny3">
    <w:name w:val="Table Classic 3"/>
    <w:basedOn w:val="Standardowy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ela-Klasyczny4">
    <w:name w:val="Table Classic 4"/>
    <w:basedOn w:val="Standardowy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-Kolorowy1">
    <w:name w:val="Table Colorful 1"/>
    <w:basedOn w:val="Standardowy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ela-Kolorowy2">
    <w:name w:val="Table Colorful 2"/>
    <w:basedOn w:val="Standardowy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ela-Kolorowy3">
    <w:name w:val="Table Colorful 3"/>
    <w:basedOn w:val="Standardowy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-Kolumnowy1">
    <w:name w:val="Table Columns 1"/>
    <w:basedOn w:val="Standardowy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Kolumnowy2">
    <w:name w:val="Table Columns 2"/>
    <w:basedOn w:val="Standardowy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Kolumnowy3">
    <w:name w:val="Table Columns 3"/>
    <w:basedOn w:val="Standardowy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Kolumnowy4">
    <w:name w:val="Table Columns 4"/>
    <w:basedOn w:val="Standardowy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ela-Elegancki">
    <w:name w:val="Table Elegant"/>
    <w:basedOn w:val="Standardowy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-Siatka">
    <w:name w:val="Table Grid"/>
    <w:basedOn w:val="Standardowy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-Siatka2">
    <w:name w:val="Table Grid 2"/>
    <w:basedOn w:val="Standardowy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Siatka3">
    <w:name w:val="Table Grid 3"/>
    <w:basedOn w:val="Standardowy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-Siatka4">
    <w:name w:val="Table Grid 4"/>
    <w:basedOn w:val="Standardowy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-Siatka5">
    <w:name w:val="Table Grid 5"/>
    <w:basedOn w:val="Standardowy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-Siatka6">
    <w:name w:val="Table Grid 6"/>
    <w:basedOn w:val="Standardowy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-Siatka7">
    <w:name w:val="Table Grid 7"/>
    <w:basedOn w:val="Standardowy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-Siatka8">
    <w:name w:val="Table Grid 8"/>
    <w:basedOn w:val="Standardowy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-Lista1">
    <w:name w:val="Table List 1"/>
    <w:basedOn w:val="Standardowy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Lista2">
    <w:name w:val="Table List 2"/>
    <w:basedOn w:val="Standardowy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Lista3">
    <w:name w:val="Table List 3"/>
    <w:basedOn w:val="Standardowy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-Lista4">
    <w:name w:val="Table List 4"/>
    <w:basedOn w:val="Standardowy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ela-Lista5">
    <w:name w:val="Table List 5"/>
    <w:basedOn w:val="Standardowy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Lista6">
    <w:name w:val="Table List 6"/>
    <w:basedOn w:val="Standardowy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-Lista7">
    <w:name w:val="Table List 7"/>
    <w:basedOn w:val="Standardowy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ela-Lista8">
    <w:name w:val="Table List 8"/>
    <w:basedOn w:val="Standardowy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Wykazrde">
    <w:name w:val="table of authorities"/>
    <w:basedOn w:val="Normalny"/>
    <w:next w:val="Normalny"/>
    <w:qFormat/>
    <w:pPr>
      <w:ind w:leftChars="200" w:left="420"/>
    </w:pPr>
  </w:style>
  <w:style w:type="paragraph" w:styleId="Spisilustracji">
    <w:name w:val="table of figures"/>
    <w:basedOn w:val="Normalny"/>
    <w:next w:val="Normalny"/>
    <w:qFormat/>
    <w:pPr>
      <w:ind w:leftChars="200" w:left="200" w:hangingChars="200" w:hanging="200"/>
    </w:pPr>
  </w:style>
  <w:style w:type="table" w:styleId="Tabela-Profesjonalny">
    <w:name w:val="Table Professional"/>
    <w:basedOn w:val="Standardowy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-Prosty1">
    <w:name w:val="Table Simple 1"/>
    <w:basedOn w:val="Standardowy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ela-Prosty2">
    <w:name w:val="Table Simple 2"/>
    <w:basedOn w:val="Standardowy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ela-Prosty3">
    <w:name w:val="Table Simple 3"/>
    <w:basedOn w:val="Standardowy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-Delikatny1">
    <w:name w:val="Table Subtle 1"/>
    <w:basedOn w:val="Standardowy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Delikatny2">
    <w:name w:val="Table Subtle 2"/>
    <w:basedOn w:val="Standardowy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Motyw">
    <w:name w:val="Table Theme"/>
    <w:basedOn w:val="Standardowy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-SieWeb2">
    <w:name w:val="Table Web 2"/>
    <w:basedOn w:val="Standardowy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-SieWeb3">
    <w:name w:val="Table Web 3"/>
    <w:basedOn w:val="Standardowy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ytu">
    <w:name w:val="Title"/>
    <w:basedOn w:val="Normalny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wykazurde">
    <w:name w:val="toa heading"/>
    <w:basedOn w:val="Normalny"/>
    <w:next w:val="Normalny"/>
    <w:qFormat/>
    <w:pPr>
      <w:spacing w:before="120"/>
    </w:pPr>
    <w:rPr>
      <w:rFonts w:ascii="Arial" w:hAnsi="Arial" w:cs="Arial"/>
      <w:sz w:val="24"/>
      <w:szCs w:val="24"/>
    </w:rPr>
  </w:style>
  <w:style w:type="paragraph" w:styleId="Spistreci1">
    <w:name w:val="toc 1"/>
    <w:basedOn w:val="Normalny"/>
    <w:next w:val="Normalny"/>
    <w:qFormat/>
  </w:style>
  <w:style w:type="paragraph" w:styleId="Spistreci2">
    <w:name w:val="toc 2"/>
    <w:basedOn w:val="Normalny"/>
    <w:next w:val="Normalny"/>
    <w:qFormat/>
    <w:pPr>
      <w:ind w:leftChars="200" w:left="420"/>
    </w:pPr>
  </w:style>
  <w:style w:type="paragraph" w:styleId="Spistreci3">
    <w:name w:val="toc 3"/>
    <w:basedOn w:val="Normalny"/>
    <w:next w:val="Normalny"/>
    <w:qFormat/>
    <w:pPr>
      <w:ind w:leftChars="400" w:left="840"/>
    </w:pPr>
  </w:style>
  <w:style w:type="paragraph" w:styleId="Spistreci4">
    <w:name w:val="toc 4"/>
    <w:basedOn w:val="Normalny"/>
    <w:next w:val="Normalny"/>
    <w:qFormat/>
    <w:pPr>
      <w:ind w:leftChars="600" w:left="1260"/>
    </w:pPr>
  </w:style>
  <w:style w:type="paragraph" w:styleId="Spistreci5">
    <w:name w:val="toc 5"/>
    <w:basedOn w:val="Normalny"/>
    <w:next w:val="Normalny"/>
    <w:qFormat/>
    <w:pPr>
      <w:ind w:leftChars="800" w:left="1680"/>
    </w:pPr>
  </w:style>
  <w:style w:type="paragraph" w:styleId="Spistreci6">
    <w:name w:val="toc 6"/>
    <w:basedOn w:val="Normalny"/>
    <w:next w:val="Normalny"/>
    <w:qFormat/>
    <w:pPr>
      <w:ind w:leftChars="1000" w:left="2100"/>
    </w:pPr>
  </w:style>
  <w:style w:type="paragraph" w:styleId="Spistreci7">
    <w:name w:val="toc 7"/>
    <w:basedOn w:val="Normalny"/>
    <w:next w:val="Normalny"/>
    <w:qFormat/>
    <w:pPr>
      <w:ind w:leftChars="1200" w:left="2520"/>
    </w:pPr>
  </w:style>
  <w:style w:type="paragraph" w:styleId="Spistreci8">
    <w:name w:val="toc 8"/>
    <w:basedOn w:val="Normalny"/>
    <w:next w:val="Normalny"/>
    <w:qFormat/>
    <w:pPr>
      <w:ind w:leftChars="1400" w:left="2940"/>
    </w:pPr>
  </w:style>
  <w:style w:type="paragraph" w:styleId="Spistreci9">
    <w:name w:val="toc 9"/>
    <w:basedOn w:val="Normalny"/>
    <w:next w:val="Normalny"/>
    <w:qFormat/>
    <w:pPr>
      <w:ind w:leftChars="1600" w:left="3360"/>
    </w:pPr>
  </w:style>
  <w:style w:type="table" w:styleId="Jasnecieniowanie">
    <w:name w:val="Light Shading"/>
    <w:basedOn w:val="Standardowy"/>
    <w:uiPriority w:val="60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Jasnecieniowanieakcent1">
    <w:name w:val="Light Shading Accent 1"/>
    <w:basedOn w:val="Standardowy"/>
    <w:uiPriority w:val="60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Jasnecieniowanieakcent2">
    <w:name w:val="Light Shading Accent 2"/>
    <w:basedOn w:val="Standardowy"/>
    <w:uiPriority w:val="60"/>
    <w:qFormat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Jasnecieniowanieakcent3">
    <w:name w:val="Light Shading Accent 3"/>
    <w:basedOn w:val="Standardowy"/>
    <w:uiPriority w:val="60"/>
    <w:qFormat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Jasnecieniowanieakcent4">
    <w:name w:val="Light Shading Accent 4"/>
    <w:basedOn w:val="Standardowy"/>
    <w:uiPriority w:val="60"/>
    <w:qFormat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Jasnecieniowanieakcent5">
    <w:name w:val="Light Shading Accent 5"/>
    <w:basedOn w:val="Standardowy"/>
    <w:uiPriority w:val="60"/>
    <w:qFormat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Jasnecieniowanieakcent6">
    <w:name w:val="Light Shading Accent 6"/>
    <w:basedOn w:val="Standardowy"/>
    <w:uiPriority w:val="60"/>
    <w:qFormat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Jasnalista">
    <w:name w:val="Light List"/>
    <w:basedOn w:val="Standardowy"/>
    <w:uiPriority w:val="61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Jasnalistaakcent1">
    <w:name w:val="Light List Accent 1"/>
    <w:basedOn w:val="Standardowy"/>
    <w:uiPriority w:val="61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Jasnalistaakcent2">
    <w:name w:val="Light List Accent 2"/>
    <w:basedOn w:val="Standardowy"/>
    <w:uiPriority w:val="61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Jasnalistaakcent3">
    <w:name w:val="Light List Accent 3"/>
    <w:basedOn w:val="Standardowy"/>
    <w:uiPriority w:val="61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Jasnalistaakcent4">
    <w:name w:val="Light List Accent 4"/>
    <w:basedOn w:val="Standardowy"/>
    <w:uiPriority w:val="61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Jasnalistaakcent5">
    <w:name w:val="Light List Accent 5"/>
    <w:basedOn w:val="Standardowy"/>
    <w:uiPriority w:val="61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Jasnalistaakcent6">
    <w:name w:val="Light List Accent 6"/>
    <w:basedOn w:val="Standardowy"/>
    <w:uiPriority w:val="61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Jasnasiatka">
    <w:name w:val="Light Grid"/>
    <w:basedOn w:val="Standardowy"/>
    <w:uiPriority w:val="62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Jasnasiatkaakcent1">
    <w:name w:val="Light Grid Accent 1"/>
    <w:basedOn w:val="Standardowy"/>
    <w:uiPriority w:val="62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Jasnasiatkaakcent2">
    <w:name w:val="Light Grid Accent 2"/>
    <w:basedOn w:val="Standardowy"/>
    <w:uiPriority w:val="62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Jasnasiatkaakcent3">
    <w:name w:val="Light Grid Accent 3"/>
    <w:basedOn w:val="Standardowy"/>
    <w:uiPriority w:val="62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Jasnasiatkaakcent4">
    <w:name w:val="Light Grid Accent 4"/>
    <w:basedOn w:val="Standardowy"/>
    <w:uiPriority w:val="62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Jasnasiatkaakcent5">
    <w:name w:val="Light Grid Accent 5"/>
    <w:basedOn w:val="Standardowy"/>
    <w:uiPriority w:val="62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Jasnasiatkaakcent6">
    <w:name w:val="Light Grid Accent 6"/>
    <w:basedOn w:val="Standardowy"/>
    <w:uiPriority w:val="62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redniecieniowanie1">
    <w:name w:val="Medium Shading 1"/>
    <w:basedOn w:val="Standardowy"/>
    <w:uiPriority w:val="63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rednialista1akcent1">
    <w:name w:val="Medium List 1 Accent 1"/>
    <w:basedOn w:val="Standardowy"/>
    <w:uiPriority w:val="65"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rednialista1akcent2">
    <w:name w:val="Medium List 1 Accent 2"/>
    <w:basedOn w:val="Standardowy"/>
    <w:uiPriority w:val="65"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rednialista1akcent3">
    <w:name w:val="Medium List 1 Accent 3"/>
    <w:basedOn w:val="Standardowy"/>
    <w:uiPriority w:val="65"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rednialista1akcent4">
    <w:name w:val="Medium List 1 Accent 4"/>
    <w:basedOn w:val="Standardowy"/>
    <w:uiPriority w:val="65"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rednialista1akcent5">
    <w:name w:val="Medium List 1 Accent 5"/>
    <w:basedOn w:val="Standardowy"/>
    <w:uiPriority w:val="65"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rednialista1akcent6">
    <w:name w:val="Medium List 1 Accent 6"/>
    <w:basedOn w:val="Standardowy"/>
    <w:uiPriority w:val="65"/>
    <w:qFormat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rednialista2">
    <w:name w:val="Medium List 2"/>
    <w:basedOn w:val="Standardowy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redniasiatka1akcent1">
    <w:name w:val="Medium Grid 1 Accent 1"/>
    <w:basedOn w:val="Standardowy"/>
    <w:uiPriority w:val="67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redniasiatka1akcent2">
    <w:name w:val="Medium Grid 1 Accent 2"/>
    <w:basedOn w:val="Standardowy"/>
    <w:uiPriority w:val="67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redniasiatka1akcent3">
    <w:name w:val="Medium Grid 1 Accent 3"/>
    <w:basedOn w:val="Standardowy"/>
    <w:uiPriority w:val="67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redniasiatka1akcent4">
    <w:name w:val="Medium Grid 1 Accent 4"/>
    <w:basedOn w:val="Standardowy"/>
    <w:uiPriority w:val="67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redniasiatka1akcent5">
    <w:name w:val="Medium Grid 1 Accent 5"/>
    <w:basedOn w:val="Standardowy"/>
    <w:uiPriority w:val="67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redniasiatka1akcent6">
    <w:name w:val="Medium Grid 1 Accent 6"/>
    <w:basedOn w:val="Standardowy"/>
    <w:uiPriority w:val="67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redniasiatka2">
    <w:name w:val="Medium Grid 2"/>
    <w:basedOn w:val="Standardowy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redniasiatka2akcent1">
    <w:name w:val="Medium Grid 2 Accent 1"/>
    <w:basedOn w:val="Standardowy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redniasiatka2akcent2">
    <w:name w:val="Medium Grid 2 Accent 2"/>
    <w:basedOn w:val="Standardowy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redniasiatka2akcent3">
    <w:name w:val="Medium Grid 2 Accent 3"/>
    <w:basedOn w:val="Standardowy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redniasiatka2akcent4">
    <w:name w:val="Medium Grid 2 Accent 4"/>
    <w:basedOn w:val="Standardowy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redniasiatka2akcent5">
    <w:name w:val="Medium Grid 2 Accent 5"/>
    <w:basedOn w:val="Standardowy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redniasiatka2akcent6">
    <w:name w:val="Medium Grid 2 Accent 6"/>
    <w:basedOn w:val="Standardowy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redniasiatka3">
    <w:name w:val="Medium Grid 3"/>
    <w:basedOn w:val="Standardowy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redniasiatka3akcent1">
    <w:name w:val="Medium Grid 3 Accent 1"/>
    <w:basedOn w:val="Standardowy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redniasiatka3akcent2">
    <w:name w:val="Medium Grid 3 Accent 2"/>
    <w:basedOn w:val="Standardowy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redniasiatka3akcent3">
    <w:name w:val="Medium Grid 3 Accent 3"/>
    <w:basedOn w:val="Standardowy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redniasiatka3akcent4">
    <w:name w:val="Medium Grid 3 Accent 4"/>
    <w:basedOn w:val="Standardowy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redniasiatka3akcent5">
    <w:name w:val="Medium Grid 3 Accent 5"/>
    <w:basedOn w:val="Standardowy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redniasiatka3akcent6">
    <w:name w:val="Medium Grid 3 Accent 6"/>
    <w:basedOn w:val="Standardowy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Ciemnalista">
    <w:name w:val="Dark List"/>
    <w:basedOn w:val="Standardowy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Ciemnalista2akcent1">
    <w:name w:val="Dark List Accent 1"/>
    <w:basedOn w:val="Standardowy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Ciemnalistaakcent2">
    <w:name w:val="Dark List Accent 2"/>
    <w:basedOn w:val="Standardowy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Ciemnalistaakcent3">
    <w:name w:val="Dark List Accent 3"/>
    <w:basedOn w:val="Standardowy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Ciemnalistaakcent4">
    <w:name w:val="Dark List Accent 4"/>
    <w:basedOn w:val="Standardowy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Ciemnalistaakcent5">
    <w:name w:val="Dark List Accent 5"/>
    <w:basedOn w:val="Standardowy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Ciemnalistaakcent6">
    <w:name w:val="Dark List Accent 6"/>
    <w:basedOn w:val="Standardowy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Kolorowecieniowanie">
    <w:name w:val="Colorful Shading"/>
    <w:basedOn w:val="Standardowy"/>
    <w:uiPriority w:val="71"/>
    <w:qFormat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1">
    <w:name w:val="Colorful Shading Accent 1"/>
    <w:basedOn w:val="Standardowy"/>
    <w:uiPriority w:val="71"/>
    <w:qFormat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2">
    <w:name w:val="Colorful Shading Accent 2"/>
    <w:basedOn w:val="Standardowy"/>
    <w:uiPriority w:val="71"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3">
    <w:name w:val="Colorful Shading Accent 3"/>
    <w:basedOn w:val="Standardowy"/>
    <w:uiPriority w:val="71"/>
    <w:qFormat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Kolorowecieniowanieakcent4">
    <w:name w:val="Colorful Shading Accent 4"/>
    <w:basedOn w:val="Standardowy"/>
    <w:uiPriority w:val="71"/>
    <w:qFormat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5">
    <w:name w:val="Colorful Shading Accent 5"/>
    <w:basedOn w:val="Standardowy"/>
    <w:uiPriority w:val="71"/>
    <w:qFormat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6">
    <w:name w:val="Colorful Shading Accent 6"/>
    <w:basedOn w:val="Standardowy"/>
    <w:uiPriority w:val="71"/>
    <w:qFormat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alista">
    <w:name w:val="Colorful List"/>
    <w:basedOn w:val="Standardowy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Kolorowalistaakcent1">
    <w:name w:val="Colorful List Accent 1"/>
    <w:basedOn w:val="Standardowy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Kolorowalistaakcent2">
    <w:name w:val="Colorful List Accent 2"/>
    <w:basedOn w:val="Standardowy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Kolorowalistaakcent3">
    <w:name w:val="Colorful List Accent 3"/>
    <w:basedOn w:val="Standardowy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Kolorowalistaakcent4">
    <w:name w:val="Colorful List Accent 4"/>
    <w:basedOn w:val="Standardowy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Kolorowalistaakcent5">
    <w:name w:val="Colorful List Accent 5"/>
    <w:basedOn w:val="Standardowy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Kolorowalistaakcent6">
    <w:name w:val="Colorful List Accent 6"/>
    <w:basedOn w:val="Standardowy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Kolorowasiatka">
    <w:name w:val="Colorful Grid"/>
    <w:basedOn w:val="Standardowy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Kolorowasiatkaakcent1">
    <w:name w:val="Colorful Grid Accent 1"/>
    <w:basedOn w:val="Standardowy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Kolorowasiatkaakcent2">
    <w:name w:val="Colorful Grid Accent 2"/>
    <w:basedOn w:val="Standardowy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Kolorowasiatkaakcent3">
    <w:name w:val="Colorful Grid Accent 3"/>
    <w:basedOn w:val="Standardowy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Kolorowasiatkaakcent4">
    <w:name w:val="Colorful Grid Accent 4"/>
    <w:basedOn w:val="Standardowy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Kolorowasiatkaakcent5">
    <w:name w:val="Colorful Grid Accent 5"/>
    <w:basedOn w:val="Standardowy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Kolorowasiatkaakcent6">
    <w:name w:val="Colorful Grid Accent 6"/>
    <w:basedOn w:val="Standardowy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TekstprzypisudolnegoZnak">
    <w:name w:val="Tekst przypisu dolnego Znak"/>
    <w:link w:val="Tekstprzypisudolnego"/>
    <w:locked/>
    <w:rsid w:val="00E951A3"/>
    <w:rPr>
      <w:rFonts w:eastAsiaTheme="minorHAnsi"/>
      <w:sz w:val="18"/>
      <w:szCs w:val="18"/>
      <w:lang w:eastAsia="en-US"/>
    </w:rPr>
  </w:style>
  <w:style w:type="paragraph" w:styleId="Cytat">
    <w:name w:val="Quote"/>
    <w:basedOn w:val="Akapitzlist"/>
    <w:next w:val="Normalny"/>
    <w:link w:val="CytatZnak"/>
    <w:uiPriority w:val="29"/>
    <w:qFormat/>
    <w:rsid w:val="00E951A3"/>
    <w:pPr>
      <w:suppressAutoHyphens/>
      <w:spacing w:before="240" w:after="240" w:line="360" w:lineRule="auto"/>
      <w:ind w:left="1134" w:hanging="11"/>
      <w:contextualSpacing w:val="0"/>
      <w:jc w:val="center"/>
    </w:pPr>
    <w:rPr>
      <w:rFonts w:ascii="Tahoma" w:eastAsia="Calibri" w:hAnsi="Tahoma" w:cs="Tahoma"/>
      <w:b/>
      <w:sz w:val="24"/>
      <w:szCs w:val="24"/>
      <w:lang w:eastAsia="ar-SA"/>
    </w:rPr>
  </w:style>
  <w:style w:type="character" w:customStyle="1" w:styleId="CytatZnak">
    <w:name w:val="Cytat Znak"/>
    <w:basedOn w:val="Domylnaczcionkaakapitu"/>
    <w:link w:val="Cytat"/>
    <w:uiPriority w:val="29"/>
    <w:rsid w:val="00E951A3"/>
    <w:rPr>
      <w:rFonts w:ascii="Tahoma" w:eastAsia="Calibri" w:hAnsi="Tahoma" w:cs="Tahoma"/>
      <w:b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semiHidden/>
    <w:unhideWhenUsed/>
    <w:rsid w:val="00E951A3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E951A3"/>
    <w:rPr>
      <w:rFonts w:eastAsiaTheme="minorHAnsi"/>
      <w:sz w:val="18"/>
      <w:szCs w:val="18"/>
      <w:lang w:eastAsia="en-US"/>
    </w:rPr>
  </w:style>
  <w:style w:type="paragraph" w:styleId="Bezodstpw">
    <w:name w:val="No Spacing"/>
    <w:qFormat/>
    <w:rsid w:val="002218E3"/>
    <w:pPr>
      <w:suppressAutoHyphens/>
      <w:spacing w:line="360" w:lineRule="auto"/>
      <w:ind w:left="709"/>
    </w:pPr>
    <w:rPr>
      <w:rFonts w:ascii="Tahoma" w:eastAsia="Calibri" w:hAnsi="Tahoma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3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231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</dc:creator>
  <cp:lastModifiedBy>Magdalena Sawczuk</cp:lastModifiedBy>
  <cp:revision>15</cp:revision>
  <cp:lastPrinted>2023-01-19T07:42:00Z</cp:lastPrinted>
  <dcterms:created xsi:type="dcterms:W3CDTF">2020-11-01T10:23:00Z</dcterms:created>
  <dcterms:modified xsi:type="dcterms:W3CDTF">2023-01-19T07:42:00Z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1045-11.2.0.10017</vt:lpwstr>
  </property>
</Properties>
</file>